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B78E" w14:textId="77777777" w:rsidR="00230015" w:rsidRPr="004D5DD7" w:rsidRDefault="002F243A" w:rsidP="00230015">
      <w:pPr>
        <w:pStyle w:val="Heading1"/>
        <w:spacing w:before="0" w:line="240" w:lineRule="auto"/>
        <w:jc w:val="center"/>
        <w:rPr>
          <w:rFonts w:ascii="Times New Roman" w:hAnsi="Times New Roman" w:cs="Times New Roman"/>
          <w:color w:val="000000" w:themeColor="text1"/>
          <w:sz w:val="32"/>
          <w:szCs w:val="32"/>
        </w:rPr>
      </w:pPr>
      <w:r w:rsidRPr="004D5DD7">
        <w:rPr>
          <w:rFonts w:ascii="Times New Roman" w:hAnsi="Times New Roman" w:cs="Times New Roman"/>
          <w:color w:val="000000" w:themeColor="text1"/>
          <w:sz w:val="32"/>
          <w:szCs w:val="32"/>
        </w:rPr>
        <w:t>SWAT Swim Club</w:t>
      </w:r>
      <w:r w:rsidR="004E0764" w:rsidRPr="004D5DD7">
        <w:rPr>
          <w:rFonts w:ascii="Times New Roman" w:hAnsi="Times New Roman" w:cs="Times New Roman"/>
          <w:color w:val="000000" w:themeColor="text1"/>
          <w:sz w:val="32"/>
          <w:szCs w:val="32"/>
        </w:rPr>
        <w:t xml:space="preserve"> </w:t>
      </w:r>
    </w:p>
    <w:p w14:paraId="4BBB79B9" w14:textId="77777777" w:rsidR="00230015" w:rsidRPr="004D5DD7" w:rsidRDefault="00230015" w:rsidP="00230015">
      <w:pPr>
        <w:pStyle w:val="Heading1"/>
        <w:spacing w:before="0" w:line="240" w:lineRule="auto"/>
        <w:jc w:val="center"/>
        <w:rPr>
          <w:rFonts w:ascii="Times New Roman" w:hAnsi="Times New Roman" w:cs="Times New Roman"/>
          <w:color w:val="000000" w:themeColor="text1"/>
          <w:sz w:val="32"/>
          <w:szCs w:val="32"/>
        </w:rPr>
      </w:pPr>
    </w:p>
    <w:p w14:paraId="20153EA2" w14:textId="17344804" w:rsidR="006609A1" w:rsidRPr="004D5DD7" w:rsidRDefault="002F243A" w:rsidP="00230015">
      <w:pPr>
        <w:pStyle w:val="Heading1"/>
        <w:spacing w:before="0" w:line="240" w:lineRule="auto"/>
        <w:jc w:val="center"/>
        <w:rPr>
          <w:rFonts w:ascii="Times New Roman" w:hAnsi="Times New Roman" w:cs="Times New Roman"/>
          <w:color w:val="000000" w:themeColor="text1"/>
        </w:rPr>
      </w:pPr>
      <w:r w:rsidRPr="004D5DD7">
        <w:rPr>
          <w:rFonts w:ascii="Times New Roman" w:hAnsi="Times New Roman" w:cs="Times New Roman"/>
          <w:color w:val="000000" w:themeColor="text1"/>
        </w:rPr>
        <w:t>Photo Release Policy</w:t>
      </w:r>
    </w:p>
    <w:p w14:paraId="6D633E7D" w14:textId="77777777" w:rsidR="00230015" w:rsidRPr="004D5DD7" w:rsidRDefault="00230015" w:rsidP="00230015">
      <w:pPr>
        <w:rPr>
          <w:sz w:val="32"/>
          <w:szCs w:val="32"/>
        </w:rPr>
      </w:pPr>
    </w:p>
    <w:p w14:paraId="7C2C78CA" w14:textId="03514A9F" w:rsidR="007276BD" w:rsidRPr="004D5DD7" w:rsidRDefault="00A85E60" w:rsidP="00230015">
      <w:pPr>
        <w:pStyle w:val="Heading2"/>
        <w:spacing w:before="0" w:line="240" w:lineRule="auto"/>
        <w:rPr>
          <w:rFonts w:ascii="Times New Roman" w:hAnsi="Times New Roman" w:cs="Times New Roman"/>
          <w:color w:val="000000" w:themeColor="text1"/>
          <w:sz w:val="24"/>
          <w:szCs w:val="24"/>
        </w:rPr>
      </w:pPr>
      <w:r w:rsidRPr="004D5DD7">
        <w:rPr>
          <w:rFonts w:ascii="Times New Roman" w:hAnsi="Times New Roman" w:cs="Times New Roman"/>
          <w:color w:val="000000" w:themeColor="text1"/>
          <w:sz w:val="24"/>
          <w:szCs w:val="24"/>
        </w:rPr>
        <w:t xml:space="preserve">Section 1: </w:t>
      </w:r>
      <w:r w:rsidR="002F243A" w:rsidRPr="004D5DD7">
        <w:rPr>
          <w:rFonts w:ascii="Times New Roman" w:hAnsi="Times New Roman" w:cs="Times New Roman"/>
          <w:color w:val="000000" w:themeColor="text1"/>
          <w:sz w:val="24"/>
          <w:szCs w:val="24"/>
        </w:rPr>
        <w:t>Purpose</w:t>
      </w:r>
      <w:r w:rsidR="004E0764" w:rsidRPr="004D5DD7">
        <w:rPr>
          <w:rFonts w:ascii="Times New Roman" w:hAnsi="Times New Roman" w:cs="Times New Roman"/>
          <w:color w:val="000000" w:themeColor="text1"/>
          <w:sz w:val="24"/>
          <w:szCs w:val="24"/>
        </w:rPr>
        <w:t xml:space="preserve"> </w:t>
      </w:r>
      <w:r w:rsidR="007276BD" w:rsidRPr="004D5DD7">
        <w:rPr>
          <w:rFonts w:ascii="Times New Roman" w:hAnsi="Times New Roman" w:cs="Times New Roman"/>
          <w:color w:val="000000" w:themeColor="text1"/>
          <w:sz w:val="24"/>
          <w:szCs w:val="24"/>
        </w:rPr>
        <w:t xml:space="preserve">and </w:t>
      </w:r>
      <w:r w:rsidR="00623072" w:rsidRPr="004D5DD7">
        <w:rPr>
          <w:rFonts w:ascii="Times New Roman" w:hAnsi="Times New Roman" w:cs="Times New Roman"/>
          <w:color w:val="000000" w:themeColor="text1"/>
          <w:sz w:val="24"/>
          <w:szCs w:val="24"/>
        </w:rPr>
        <w:t>Objectives</w:t>
      </w:r>
    </w:p>
    <w:p w14:paraId="376FBF9F" w14:textId="08908619" w:rsidR="00623072" w:rsidRDefault="002F243A" w:rsidP="00326013">
      <w:pPr>
        <w:pStyle w:val="Heading2"/>
        <w:numPr>
          <w:ilvl w:val="1"/>
          <w:numId w:val="18"/>
        </w:numPr>
        <w:spacing w:before="0" w:line="240" w:lineRule="auto"/>
        <w:rPr>
          <w:rFonts w:ascii="Times New Roman" w:hAnsi="Times New Roman" w:cs="Times New Roman"/>
          <w:b w:val="0"/>
          <w:color w:val="000000" w:themeColor="text1"/>
          <w:sz w:val="24"/>
          <w:szCs w:val="24"/>
        </w:rPr>
      </w:pPr>
      <w:r w:rsidRPr="004E0764">
        <w:rPr>
          <w:rFonts w:ascii="Times New Roman" w:hAnsi="Times New Roman" w:cs="Times New Roman"/>
          <w:b w:val="0"/>
          <w:color w:val="000000" w:themeColor="text1"/>
          <w:sz w:val="24"/>
          <w:szCs w:val="24"/>
        </w:rPr>
        <w:t xml:space="preserve">SWAT Swim Club recognizes the importance of promoting the club and celebrating the accomplishments of our swimmers through various forms of media, including photos and videos. </w:t>
      </w:r>
    </w:p>
    <w:p w14:paraId="6A109215" w14:textId="1193CB31" w:rsidR="006609A1" w:rsidRDefault="002F243A" w:rsidP="0030125C">
      <w:pPr>
        <w:pStyle w:val="Heading2"/>
        <w:numPr>
          <w:ilvl w:val="1"/>
          <w:numId w:val="18"/>
        </w:numPr>
        <w:spacing w:before="0" w:line="240" w:lineRule="auto"/>
        <w:rPr>
          <w:rFonts w:ascii="Times New Roman" w:hAnsi="Times New Roman" w:cs="Times New Roman"/>
          <w:b w:val="0"/>
          <w:color w:val="000000" w:themeColor="text1"/>
          <w:sz w:val="24"/>
          <w:szCs w:val="24"/>
        </w:rPr>
      </w:pPr>
      <w:r w:rsidRPr="004E0764">
        <w:rPr>
          <w:rFonts w:ascii="Times New Roman" w:hAnsi="Times New Roman" w:cs="Times New Roman"/>
          <w:b w:val="0"/>
          <w:color w:val="000000" w:themeColor="text1"/>
          <w:sz w:val="24"/>
          <w:szCs w:val="24"/>
        </w:rPr>
        <w:t>To ensure the privacy and safety of our athletes, especially minors, we have established the following photo release policy.</w:t>
      </w:r>
    </w:p>
    <w:p w14:paraId="13D32F5F" w14:textId="77777777" w:rsidR="00917BD8" w:rsidRDefault="00917BD8" w:rsidP="00230015">
      <w:pPr>
        <w:pStyle w:val="Heading2"/>
        <w:spacing w:before="0" w:line="240" w:lineRule="auto"/>
        <w:rPr>
          <w:rFonts w:ascii="Times New Roman" w:hAnsi="Times New Roman" w:cs="Times New Roman"/>
          <w:color w:val="000000" w:themeColor="text1"/>
          <w:sz w:val="24"/>
          <w:szCs w:val="24"/>
        </w:rPr>
      </w:pPr>
    </w:p>
    <w:p w14:paraId="61683880" w14:textId="77777777" w:rsidR="009D5918" w:rsidRDefault="009D5918" w:rsidP="00230015">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Section 2:</w:t>
      </w:r>
      <w:r w:rsidR="004E0764">
        <w:rPr>
          <w:rFonts w:ascii="Times New Roman" w:hAnsi="Times New Roman" w:cs="Times New Roman"/>
          <w:color w:val="000000" w:themeColor="text1"/>
          <w:sz w:val="24"/>
          <w:szCs w:val="24"/>
        </w:rPr>
        <w:t xml:space="preserve"> </w:t>
      </w:r>
      <w:r w:rsidR="002F243A" w:rsidRPr="004E0764">
        <w:rPr>
          <w:rFonts w:ascii="Times New Roman" w:hAnsi="Times New Roman" w:cs="Times New Roman"/>
          <w:color w:val="000000" w:themeColor="text1"/>
          <w:sz w:val="24"/>
          <w:szCs w:val="24"/>
        </w:rPr>
        <w:t>Policy Statement</w:t>
      </w:r>
      <w:r w:rsidR="004E0764">
        <w:rPr>
          <w:rFonts w:ascii="Times New Roman" w:hAnsi="Times New Roman" w:cs="Times New Roman"/>
          <w:color w:val="000000" w:themeColor="text1"/>
          <w:sz w:val="24"/>
          <w:szCs w:val="24"/>
        </w:rPr>
        <w:t xml:space="preserve"> </w:t>
      </w:r>
    </w:p>
    <w:p w14:paraId="18C1298A" w14:textId="63ED0336" w:rsidR="006609A1" w:rsidRPr="004E0764" w:rsidRDefault="009D5918" w:rsidP="009D5918">
      <w:pPr>
        <w:pStyle w:val="Heading2"/>
        <w:spacing w:before="0" w:line="240" w:lineRule="auto"/>
        <w:ind w:left="360" w:hanging="360"/>
        <w:rPr>
          <w:rFonts w:ascii="Times New Roman" w:hAnsi="Times New Roman" w:cs="Times New Roman"/>
          <w:b w:val="0"/>
          <w:color w:val="000000" w:themeColor="text1"/>
          <w:sz w:val="24"/>
          <w:szCs w:val="24"/>
        </w:rPr>
      </w:pPr>
      <w:r>
        <w:rPr>
          <w:rFonts w:ascii="Times New Roman" w:hAnsi="Times New Roman" w:cs="Times New Roman"/>
          <w:b w:val="0"/>
          <w:bCs w:val="0"/>
          <w:color w:val="000000" w:themeColor="text1"/>
          <w:sz w:val="24"/>
          <w:szCs w:val="24"/>
        </w:rPr>
        <w:t xml:space="preserve">2.1 </w:t>
      </w:r>
      <w:r w:rsidR="002F243A" w:rsidRPr="004E0764">
        <w:rPr>
          <w:rFonts w:ascii="Times New Roman" w:hAnsi="Times New Roman" w:cs="Times New Roman"/>
          <w:b w:val="0"/>
          <w:color w:val="000000" w:themeColor="text1"/>
          <w:sz w:val="24"/>
          <w:szCs w:val="24"/>
        </w:rPr>
        <w:t>By enrolling in the SWAT Swim Club, parents/guardians grant permission to SWAT Swim Club to take photographs and/or videos of swimmers during practices, meets, and club events. These images may be used for:</w:t>
      </w:r>
    </w:p>
    <w:p w14:paraId="45635AEA" w14:textId="0FC5F1C5" w:rsidR="006609A1" w:rsidRPr="004E0764" w:rsidRDefault="002F243A" w:rsidP="00230015">
      <w:pPr>
        <w:pStyle w:val="ListParagraph"/>
        <w:numPr>
          <w:ilvl w:val="0"/>
          <w:numId w:val="10"/>
        </w:numPr>
        <w:spacing w:after="0" w:line="240" w:lineRule="auto"/>
        <w:rPr>
          <w:rFonts w:ascii="Times New Roman" w:hAnsi="Times New Roman" w:cs="Times New Roman"/>
          <w:color w:val="000000" w:themeColor="text1"/>
          <w:sz w:val="24"/>
          <w:szCs w:val="24"/>
        </w:rPr>
      </w:pPr>
      <w:r w:rsidRPr="004E0764">
        <w:rPr>
          <w:rFonts w:ascii="Times New Roman" w:hAnsi="Times New Roman" w:cs="Times New Roman"/>
          <w:color w:val="000000" w:themeColor="text1"/>
          <w:sz w:val="24"/>
          <w:szCs w:val="24"/>
        </w:rPr>
        <w:t>SWAT Swim Club’s website and social media channels</w:t>
      </w:r>
      <w:r w:rsidR="00FF06CC">
        <w:rPr>
          <w:rFonts w:ascii="Times New Roman" w:hAnsi="Times New Roman" w:cs="Times New Roman"/>
          <w:color w:val="000000" w:themeColor="text1"/>
          <w:sz w:val="24"/>
          <w:szCs w:val="24"/>
        </w:rPr>
        <w:t>.</w:t>
      </w:r>
    </w:p>
    <w:p w14:paraId="0FA39D4D" w14:textId="37D8DB3F" w:rsidR="006609A1" w:rsidRPr="004E0764" w:rsidRDefault="002F243A" w:rsidP="00230015">
      <w:pPr>
        <w:pStyle w:val="ListParagraph"/>
        <w:numPr>
          <w:ilvl w:val="0"/>
          <w:numId w:val="10"/>
        </w:numPr>
        <w:spacing w:after="0" w:line="240" w:lineRule="auto"/>
        <w:rPr>
          <w:rFonts w:ascii="Times New Roman" w:hAnsi="Times New Roman" w:cs="Times New Roman"/>
          <w:color w:val="000000" w:themeColor="text1"/>
          <w:sz w:val="24"/>
          <w:szCs w:val="24"/>
        </w:rPr>
      </w:pPr>
      <w:r w:rsidRPr="004E0764">
        <w:rPr>
          <w:rFonts w:ascii="Times New Roman" w:hAnsi="Times New Roman" w:cs="Times New Roman"/>
          <w:color w:val="000000" w:themeColor="text1"/>
          <w:sz w:val="24"/>
          <w:szCs w:val="24"/>
        </w:rPr>
        <w:t>Press releases and media coverage</w:t>
      </w:r>
      <w:r w:rsidR="00FF06CC">
        <w:rPr>
          <w:rFonts w:ascii="Times New Roman" w:hAnsi="Times New Roman" w:cs="Times New Roman"/>
          <w:color w:val="000000" w:themeColor="text1"/>
          <w:sz w:val="24"/>
          <w:szCs w:val="24"/>
        </w:rPr>
        <w:t>.</w:t>
      </w:r>
    </w:p>
    <w:p w14:paraId="12D641BB" w14:textId="155FE112" w:rsidR="006609A1" w:rsidRPr="004E0764" w:rsidRDefault="002F243A" w:rsidP="00230015">
      <w:pPr>
        <w:pStyle w:val="ListParagraph"/>
        <w:numPr>
          <w:ilvl w:val="0"/>
          <w:numId w:val="10"/>
        </w:numPr>
        <w:spacing w:after="0" w:line="240" w:lineRule="auto"/>
        <w:rPr>
          <w:rFonts w:ascii="Times New Roman" w:hAnsi="Times New Roman" w:cs="Times New Roman"/>
          <w:color w:val="000000" w:themeColor="text1"/>
          <w:sz w:val="24"/>
          <w:szCs w:val="24"/>
        </w:rPr>
      </w:pPr>
      <w:r w:rsidRPr="004E0764">
        <w:rPr>
          <w:rFonts w:ascii="Times New Roman" w:hAnsi="Times New Roman" w:cs="Times New Roman"/>
          <w:color w:val="000000" w:themeColor="text1"/>
          <w:sz w:val="24"/>
          <w:szCs w:val="24"/>
        </w:rPr>
        <w:t>Team promotional materials</w:t>
      </w:r>
      <w:r w:rsidR="00FF06CC">
        <w:rPr>
          <w:rFonts w:ascii="Times New Roman" w:hAnsi="Times New Roman" w:cs="Times New Roman"/>
          <w:color w:val="000000" w:themeColor="text1"/>
          <w:sz w:val="24"/>
          <w:szCs w:val="24"/>
        </w:rPr>
        <w:t>.</w:t>
      </w:r>
    </w:p>
    <w:p w14:paraId="40A46399" w14:textId="1A4A3992" w:rsidR="006609A1" w:rsidRPr="004E0764" w:rsidRDefault="002F243A" w:rsidP="00230015">
      <w:pPr>
        <w:pStyle w:val="ListParagraph"/>
        <w:numPr>
          <w:ilvl w:val="0"/>
          <w:numId w:val="10"/>
        </w:numPr>
        <w:spacing w:after="0" w:line="240" w:lineRule="auto"/>
        <w:rPr>
          <w:rFonts w:ascii="Times New Roman" w:hAnsi="Times New Roman" w:cs="Times New Roman"/>
          <w:color w:val="000000" w:themeColor="text1"/>
          <w:sz w:val="24"/>
          <w:szCs w:val="24"/>
        </w:rPr>
      </w:pPr>
      <w:r w:rsidRPr="004E0764">
        <w:rPr>
          <w:rFonts w:ascii="Times New Roman" w:hAnsi="Times New Roman" w:cs="Times New Roman"/>
          <w:color w:val="000000" w:themeColor="text1"/>
          <w:sz w:val="24"/>
          <w:szCs w:val="24"/>
        </w:rPr>
        <w:t>Meet programs and newsletters</w:t>
      </w:r>
      <w:r w:rsidR="00FF06CC">
        <w:rPr>
          <w:rFonts w:ascii="Times New Roman" w:hAnsi="Times New Roman" w:cs="Times New Roman"/>
          <w:color w:val="000000" w:themeColor="text1"/>
          <w:sz w:val="24"/>
          <w:szCs w:val="24"/>
        </w:rPr>
        <w:t>.</w:t>
      </w:r>
    </w:p>
    <w:p w14:paraId="6ABED29D" w14:textId="77777777" w:rsidR="00995D60" w:rsidRDefault="00995D60" w:rsidP="00230015">
      <w:pPr>
        <w:pStyle w:val="Heading2"/>
        <w:spacing w:before="0" w:line="240" w:lineRule="auto"/>
        <w:contextualSpacing/>
        <w:rPr>
          <w:rFonts w:ascii="Times New Roman" w:hAnsi="Times New Roman" w:cs="Times New Roman"/>
          <w:color w:val="000000" w:themeColor="text1"/>
          <w:sz w:val="24"/>
          <w:szCs w:val="24"/>
        </w:rPr>
      </w:pPr>
    </w:p>
    <w:p w14:paraId="7D8DB50D" w14:textId="3CEC09A7" w:rsidR="004E0764" w:rsidRDefault="00995D60" w:rsidP="00230015">
      <w:pPr>
        <w:pStyle w:val="Heading2"/>
        <w:spacing w:before="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Section 3</w:t>
      </w:r>
      <w:r w:rsidR="004E0764">
        <w:rPr>
          <w:rFonts w:ascii="Times New Roman" w:hAnsi="Times New Roman" w:cs="Times New Roman"/>
          <w:color w:val="000000" w:themeColor="text1"/>
          <w:sz w:val="24"/>
          <w:szCs w:val="24"/>
        </w:rPr>
        <w:t xml:space="preserve">: </w:t>
      </w:r>
      <w:r w:rsidR="002F243A" w:rsidRPr="004E0764">
        <w:rPr>
          <w:rFonts w:ascii="Times New Roman" w:hAnsi="Times New Roman" w:cs="Times New Roman"/>
          <w:color w:val="000000" w:themeColor="text1"/>
          <w:sz w:val="24"/>
          <w:szCs w:val="24"/>
        </w:rPr>
        <w:t>Guidelines</w:t>
      </w:r>
    </w:p>
    <w:p w14:paraId="65E71769" w14:textId="6C018222" w:rsidR="006609A1" w:rsidRPr="009E1E90" w:rsidRDefault="002F243A" w:rsidP="009E1E90">
      <w:pPr>
        <w:pStyle w:val="ListParagraph"/>
        <w:numPr>
          <w:ilvl w:val="1"/>
          <w:numId w:val="20"/>
        </w:numPr>
        <w:spacing w:after="0" w:line="240" w:lineRule="auto"/>
        <w:rPr>
          <w:rFonts w:ascii="Times New Roman" w:hAnsi="Times New Roman" w:cs="Times New Roman"/>
          <w:color w:val="000000" w:themeColor="text1"/>
          <w:sz w:val="24"/>
          <w:szCs w:val="24"/>
        </w:rPr>
      </w:pPr>
      <w:r w:rsidRPr="009E1E90">
        <w:rPr>
          <w:rFonts w:ascii="Times New Roman" w:hAnsi="Times New Roman" w:cs="Times New Roman"/>
          <w:color w:val="000000" w:themeColor="text1"/>
          <w:sz w:val="24"/>
          <w:szCs w:val="24"/>
        </w:rPr>
        <w:t>Identification: No images will include personal identifying information such as home addresses</w:t>
      </w:r>
      <w:r w:rsidR="009E1E90">
        <w:rPr>
          <w:rFonts w:ascii="Times New Roman" w:hAnsi="Times New Roman" w:cs="Times New Roman"/>
          <w:color w:val="000000" w:themeColor="text1"/>
          <w:sz w:val="24"/>
          <w:szCs w:val="24"/>
        </w:rPr>
        <w:t xml:space="preserve"> </w:t>
      </w:r>
      <w:r w:rsidRPr="009E1E90">
        <w:rPr>
          <w:rFonts w:ascii="Times New Roman" w:hAnsi="Times New Roman" w:cs="Times New Roman"/>
          <w:color w:val="000000" w:themeColor="text1"/>
          <w:sz w:val="24"/>
          <w:szCs w:val="24"/>
        </w:rPr>
        <w:t>or contact information without additional parental consent.</w:t>
      </w:r>
    </w:p>
    <w:p w14:paraId="6D7A0A3B" w14:textId="3674DFDC" w:rsidR="006609A1" w:rsidRPr="009E1E90" w:rsidRDefault="002F243A" w:rsidP="009E1E90">
      <w:pPr>
        <w:pStyle w:val="ListParagraph"/>
        <w:numPr>
          <w:ilvl w:val="1"/>
          <w:numId w:val="20"/>
        </w:numPr>
        <w:spacing w:after="0" w:line="240" w:lineRule="auto"/>
        <w:rPr>
          <w:rFonts w:ascii="Times New Roman" w:hAnsi="Times New Roman" w:cs="Times New Roman"/>
          <w:color w:val="000000" w:themeColor="text1"/>
          <w:sz w:val="24"/>
          <w:szCs w:val="24"/>
        </w:rPr>
      </w:pPr>
      <w:r w:rsidRPr="009E1E90">
        <w:rPr>
          <w:rFonts w:ascii="Times New Roman" w:hAnsi="Times New Roman" w:cs="Times New Roman"/>
          <w:color w:val="000000" w:themeColor="text1"/>
          <w:sz w:val="24"/>
          <w:szCs w:val="24"/>
        </w:rPr>
        <w:t>Opt-Out Option: Parents or guardians who do not wish for their child’s image to be used must submit a Photo Release Opt-Out Form at the time of registration or by contacting the club directly.</w:t>
      </w:r>
    </w:p>
    <w:p w14:paraId="7DE779A2" w14:textId="0570CED4" w:rsidR="006609A1" w:rsidRPr="009E1E90" w:rsidRDefault="002F243A" w:rsidP="009E1E90">
      <w:pPr>
        <w:pStyle w:val="ListParagraph"/>
        <w:numPr>
          <w:ilvl w:val="1"/>
          <w:numId w:val="20"/>
        </w:numPr>
        <w:spacing w:after="0" w:line="240" w:lineRule="auto"/>
        <w:rPr>
          <w:rFonts w:ascii="Times New Roman" w:hAnsi="Times New Roman" w:cs="Times New Roman"/>
          <w:color w:val="000000" w:themeColor="text1"/>
          <w:sz w:val="24"/>
          <w:szCs w:val="24"/>
        </w:rPr>
      </w:pPr>
      <w:r w:rsidRPr="009E1E90">
        <w:rPr>
          <w:rFonts w:ascii="Times New Roman" w:hAnsi="Times New Roman" w:cs="Times New Roman"/>
          <w:color w:val="000000" w:themeColor="text1"/>
          <w:sz w:val="24"/>
          <w:szCs w:val="24"/>
        </w:rPr>
        <w:t>Respect and Appropriateness: All photos and videos will be taken and used in a manner that respects the dignity of the swimmers and reflects the values of the club. No photos will be taken in locker rooms, bathrooms, or other private areas.</w:t>
      </w:r>
    </w:p>
    <w:p w14:paraId="343233F6" w14:textId="4C7A71B8" w:rsidR="006609A1" w:rsidRPr="009E1E90" w:rsidRDefault="002F243A" w:rsidP="009E1E90">
      <w:pPr>
        <w:pStyle w:val="ListParagraph"/>
        <w:numPr>
          <w:ilvl w:val="1"/>
          <w:numId w:val="20"/>
        </w:numPr>
        <w:spacing w:after="0" w:line="240" w:lineRule="auto"/>
        <w:rPr>
          <w:rFonts w:ascii="Times New Roman" w:hAnsi="Times New Roman" w:cs="Times New Roman"/>
          <w:color w:val="000000" w:themeColor="text1"/>
          <w:sz w:val="24"/>
          <w:szCs w:val="24"/>
        </w:rPr>
      </w:pPr>
      <w:r w:rsidRPr="009E1E90">
        <w:rPr>
          <w:rFonts w:ascii="Times New Roman" w:hAnsi="Times New Roman" w:cs="Times New Roman"/>
          <w:color w:val="000000" w:themeColor="text1"/>
          <w:sz w:val="24"/>
          <w:szCs w:val="24"/>
        </w:rPr>
        <w:t>Third-Party Use: SWAT Swim Club will not sell or license any images to third parties. Images may be shared with local news outlets for coverage of events, but only with limited identifying details and parental approval when required.</w:t>
      </w:r>
    </w:p>
    <w:p w14:paraId="2DF0D535" w14:textId="77777777" w:rsidR="009E1E90" w:rsidRDefault="009E1E90" w:rsidP="00230015">
      <w:pPr>
        <w:pStyle w:val="Heading2"/>
        <w:spacing w:before="0" w:line="240" w:lineRule="auto"/>
        <w:contextualSpacing/>
        <w:rPr>
          <w:rFonts w:ascii="Times New Roman" w:hAnsi="Times New Roman" w:cs="Times New Roman"/>
          <w:color w:val="000000" w:themeColor="text1"/>
          <w:sz w:val="24"/>
          <w:szCs w:val="24"/>
        </w:rPr>
      </w:pPr>
    </w:p>
    <w:p w14:paraId="60D1463F" w14:textId="07545349" w:rsidR="00F37864" w:rsidRPr="00F37864" w:rsidRDefault="009E1E90" w:rsidP="00F37864">
      <w:pPr>
        <w:pStyle w:val="Heading2"/>
        <w:spacing w:before="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4: </w:t>
      </w:r>
      <w:r w:rsidR="00F37864" w:rsidRPr="00F37864">
        <w:rPr>
          <w:rFonts w:ascii="Times New Roman" w:hAnsi="Times New Roman" w:cs="Times New Roman"/>
          <w:color w:val="000000" w:themeColor="text1"/>
          <w:sz w:val="24"/>
          <w:szCs w:val="24"/>
        </w:rPr>
        <w:t>Parental Consent and Signature</w:t>
      </w:r>
    </w:p>
    <w:p w14:paraId="5780C649" w14:textId="77777777" w:rsidR="00F37864" w:rsidRPr="00F37864" w:rsidRDefault="00F37864" w:rsidP="00F37864">
      <w:pPr>
        <w:spacing w:after="0" w:line="240" w:lineRule="auto"/>
        <w:ind w:right="-180"/>
        <w:rPr>
          <w:rFonts w:ascii="Times New Roman" w:hAnsi="Times New Roman" w:cs="Times New Roman"/>
          <w:color w:val="000000" w:themeColor="text1"/>
          <w:sz w:val="24"/>
          <w:szCs w:val="24"/>
        </w:rPr>
      </w:pPr>
      <w:r w:rsidRPr="00F37864">
        <w:rPr>
          <w:rFonts w:ascii="Times New Roman" w:hAnsi="Times New Roman" w:cs="Times New Roman"/>
          <w:color w:val="000000" w:themeColor="text1"/>
          <w:sz w:val="24"/>
          <w:szCs w:val="24"/>
        </w:rPr>
        <w:t>By signing below, I acknowledge that I have read and understand the SWAT Swim Club Photo Release Policy and give permission for my child(ren)’s photograph/video to be taken and used as described above.</w:t>
      </w:r>
    </w:p>
    <w:p w14:paraId="65DEBA24" w14:textId="77777777" w:rsidR="00F37864" w:rsidRDefault="00F37864" w:rsidP="00F37864">
      <w:pPr>
        <w:spacing w:after="0" w:line="240" w:lineRule="auto"/>
        <w:ind w:right="-180"/>
        <w:rPr>
          <w:rFonts w:ascii="Times New Roman" w:hAnsi="Times New Roman" w:cs="Times New Roman"/>
          <w:color w:val="000000" w:themeColor="text1"/>
          <w:sz w:val="24"/>
          <w:szCs w:val="24"/>
        </w:rPr>
      </w:pPr>
    </w:p>
    <w:p w14:paraId="67E20873" w14:textId="37D3CCD7" w:rsidR="00E30063" w:rsidRDefault="00F37864" w:rsidP="00E30063">
      <w:pPr>
        <w:spacing w:after="0" w:line="240" w:lineRule="auto"/>
        <w:ind w:right="-180"/>
        <w:rPr>
          <w:rFonts w:ascii="Times New Roman" w:hAnsi="Times New Roman" w:cs="Times New Roman"/>
          <w:color w:val="000000" w:themeColor="text1"/>
          <w:sz w:val="24"/>
          <w:szCs w:val="24"/>
        </w:rPr>
      </w:pPr>
      <w:r w:rsidRPr="00F37864">
        <w:rPr>
          <w:rFonts w:ascii="Times New Roman" w:hAnsi="Times New Roman" w:cs="Times New Roman"/>
          <w:color w:val="000000" w:themeColor="text1"/>
          <w:sz w:val="24"/>
          <w:szCs w:val="24"/>
        </w:rPr>
        <w:t>Swimmer Name(s):</w:t>
      </w:r>
      <w:r w:rsidR="00AB2F24">
        <w:rPr>
          <w:rFonts w:ascii="Times New Roman" w:hAnsi="Times New Roman" w:cs="Times New Roman"/>
          <w:color w:val="000000" w:themeColor="text1"/>
          <w:sz w:val="24"/>
          <w:szCs w:val="24"/>
        </w:rPr>
        <w:t xml:space="preserve">  </w:t>
      </w:r>
      <w:r w:rsidR="00E43D82">
        <w:rPr>
          <w:rFonts w:ascii="Times New Roman" w:hAnsi="Times New Roman" w:cs="Times New Roman"/>
          <w:color w:val="000000" w:themeColor="text1"/>
          <w:sz w:val="24"/>
          <w:szCs w:val="24"/>
          <w:u w:val="single"/>
        </w:rPr>
        <w:tab/>
      </w:r>
      <w:r w:rsidR="00E43D82">
        <w:rPr>
          <w:rFonts w:ascii="Times New Roman" w:hAnsi="Times New Roman" w:cs="Times New Roman"/>
          <w:color w:val="000000" w:themeColor="text1"/>
          <w:sz w:val="24"/>
          <w:szCs w:val="24"/>
          <w:u w:val="single"/>
        </w:rPr>
        <w:tab/>
      </w:r>
      <w:r w:rsidR="00E43D82">
        <w:rPr>
          <w:rFonts w:ascii="Times New Roman" w:hAnsi="Times New Roman" w:cs="Times New Roman"/>
          <w:color w:val="000000" w:themeColor="text1"/>
          <w:sz w:val="24"/>
          <w:szCs w:val="24"/>
          <w:u w:val="single"/>
        </w:rPr>
        <w:tab/>
      </w:r>
      <w:r w:rsidR="00E43D82">
        <w:rPr>
          <w:rFonts w:ascii="Times New Roman" w:hAnsi="Times New Roman" w:cs="Times New Roman"/>
          <w:color w:val="000000" w:themeColor="text1"/>
          <w:sz w:val="24"/>
          <w:szCs w:val="24"/>
          <w:u w:val="single"/>
        </w:rPr>
        <w:tab/>
      </w:r>
      <w:r w:rsidR="00E43D82">
        <w:rPr>
          <w:rFonts w:ascii="Times New Roman" w:hAnsi="Times New Roman" w:cs="Times New Roman"/>
          <w:color w:val="000000" w:themeColor="text1"/>
          <w:sz w:val="24"/>
          <w:szCs w:val="24"/>
          <w:u w:val="single"/>
        </w:rPr>
        <w:tab/>
      </w:r>
      <w:r w:rsidR="00E43D82">
        <w:rPr>
          <w:rFonts w:ascii="Times New Roman" w:hAnsi="Times New Roman" w:cs="Times New Roman"/>
          <w:color w:val="000000" w:themeColor="text1"/>
          <w:sz w:val="24"/>
          <w:szCs w:val="24"/>
          <w:u w:val="single"/>
        </w:rPr>
        <w:tab/>
      </w:r>
      <w:r w:rsidR="00AB4B9C">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AB4B9C">
        <w:rPr>
          <w:rFonts w:ascii="Times New Roman" w:hAnsi="Times New Roman" w:cs="Times New Roman"/>
          <w:color w:val="000000" w:themeColor="text1"/>
          <w:sz w:val="24"/>
          <w:szCs w:val="24"/>
        </w:rPr>
        <w:t xml:space="preserve">  </w:t>
      </w:r>
    </w:p>
    <w:p w14:paraId="0E6E3796" w14:textId="77777777" w:rsidR="00E30063" w:rsidRDefault="00E30063" w:rsidP="00E30063">
      <w:pPr>
        <w:spacing w:after="0" w:line="240" w:lineRule="auto"/>
        <w:ind w:right="-180"/>
        <w:rPr>
          <w:rFonts w:ascii="Times New Roman" w:hAnsi="Times New Roman" w:cs="Times New Roman"/>
          <w:color w:val="000000" w:themeColor="text1"/>
          <w:sz w:val="24"/>
          <w:szCs w:val="24"/>
        </w:rPr>
      </w:pPr>
    </w:p>
    <w:p w14:paraId="423B0AF3" w14:textId="55E55E74" w:rsidR="00F37864" w:rsidRPr="00F37864" w:rsidRDefault="00F37864" w:rsidP="00E30063">
      <w:pPr>
        <w:spacing w:after="0" w:line="240" w:lineRule="auto"/>
        <w:ind w:right="-180"/>
        <w:rPr>
          <w:rFonts w:ascii="Times New Roman" w:hAnsi="Times New Roman" w:cs="Times New Roman"/>
          <w:color w:val="000000" w:themeColor="text1"/>
          <w:sz w:val="24"/>
          <w:szCs w:val="24"/>
          <w:u w:val="single"/>
        </w:rPr>
      </w:pPr>
      <w:r w:rsidRPr="00F37864">
        <w:rPr>
          <w:rFonts w:ascii="Times New Roman" w:hAnsi="Times New Roman" w:cs="Times New Roman"/>
          <w:color w:val="000000" w:themeColor="text1"/>
          <w:sz w:val="24"/>
          <w:szCs w:val="24"/>
        </w:rPr>
        <w:t>Parent/Guardian Name (printed):</w:t>
      </w:r>
      <w:r w:rsidR="00E30063">
        <w:rPr>
          <w:rFonts w:ascii="Times New Roman" w:hAnsi="Times New Roman" w:cs="Times New Roman"/>
          <w:color w:val="000000" w:themeColor="text1"/>
          <w:sz w:val="24"/>
          <w:szCs w:val="24"/>
        </w:rPr>
        <w:t xml:space="preserve"> </w:t>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p>
    <w:p w14:paraId="5AD452B5" w14:textId="77777777" w:rsidR="00E30063" w:rsidRDefault="00E30063" w:rsidP="00E30063">
      <w:pPr>
        <w:spacing w:after="0" w:line="240" w:lineRule="auto"/>
        <w:ind w:right="-180"/>
        <w:rPr>
          <w:rFonts w:ascii="Times New Roman" w:hAnsi="Times New Roman" w:cs="Times New Roman"/>
          <w:color w:val="000000" w:themeColor="text1"/>
          <w:sz w:val="24"/>
          <w:szCs w:val="24"/>
        </w:rPr>
      </w:pPr>
    </w:p>
    <w:p w14:paraId="6E1FEBBC" w14:textId="13ABADEB" w:rsidR="00E30063" w:rsidRPr="00E30063" w:rsidRDefault="00F37864" w:rsidP="00E30063">
      <w:pPr>
        <w:spacing w:after="0" w:line="240" w:lineRule="auto"/>
        <w:ind w:right="-180"/>
        <w:rPr>
          <w:rFonts w:ascii="Times New Roman" w:hAnsi="Times New Roman" w:cs="Times New Roman"/>
          <w:color w:val="000000" w:themeColor="text1"/>
          <w:sz w:val="24"/>
          <w:szCs w:val="24"/>
          <w:u w:val="single"/>
        </w:rPr>
      </w:pPr>
      <w:r w:rsidRPr="00F37864">
        <w:rPr>
          <w:rFonts w:ascii="Times New Roman" w:hAnsi="Times New Roman" w:cs="Times New Roman"/>
          <w:color w:val="000000" w:themeColor="text1"/>
          <w:sz w:val="24"/>
          <w:szCs w:val="24"/>
        </w:rPr>
        <w:t>Parent/Guardian Signature:</w:t>
      </w:r>
      <w:r w:rsidR="00E30063">
        <w:rPr>
          <w:rFonts w:ascii="Times New Roman" w:hAnsi="Times New Roman" w:cs="Times New Roman"/>
          <w:color w:val="000000" w:themeColor="text1"/>
          <w:sz w:val="24"/>
          <w:szCs w:val="24"/>
        </w:rPr>
        <w:t xml:space="preserve"> </w:t>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p>
    <w:p w14:paraId="59A374DF" w14:textId="0A939327" w:rsidR="00F37864" w:rsidRPr="00F37864" w:rsidRDefault="00F37864" w:rsidP="00E30063">
      <w:pPr>
        <w:spacing w:after="0" w:line="240" w:lineRule="auto"/>
        <w:ind w:right="-180"/>
        <w:rPr>
          <w:rFonts w:ascii="Times New Roman" w:hAnsi="Times New Roman" w:cs="Times New Roman"/>
          <w:color w:val="000000" w:themeColor="text1"/>
          <w:sz w:val="24"/>
          <w:szCs w:val="24"/>
          <w:u w:val="single"/>
        </w:rPr>
      </w:pPr>
      <w:r w:rsidRPr="00F37864">
        <w:rPr>
          <w:rFonts w:ascii="Times New Roman" w:hAnsi="Times New Roman" w:cs="Times New Roman"/>
          <w:color w:val="000000" w:themeColor="text1"/>
          <w:sz w:val="24"/>
          <w:szCs w:val="24"/>
        </w:rPr>
        <w:br/>
      </w:r>
      <w:r w:rsidR="00E30063">
        <w:rPr>
          <w:rFonts w:ascii="Times New Roman" w:hAnsi="Times New Roman" w:cs="Times New Roman"/>
          <w:color w:val="000000" w:themeColor="text1"/>
          <w:sz w:val="24"/>
          <w:szCs w:val="24"/>
        </w:rPr>
        <w:t xml:space="preserve">Date: </w:t>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r w:rsidR="00E30063">
        <w:rPr>
          <w:rFonts w:ascii="Times New Roman" w:hAnsi="Times New Roman" w:cs="Times New Roman"/>
          <w:color w:val="000000" w:themeColor="text1"/>
          <w:sz w:val="24"/>
          <w:szCs w:val="24"/>
          <w:u w:val="single"/>
        </w:rPr>
        <w:tab/>
      </w:r>
    </w:p>
    <w:p w14:paraId="6EC7664D" w14:textId="77777777" w:rsidR="00F37864" w:rsidRPr="00F37864" w:rsidRDefault="00F37864" w:rsidP="00F37864">
      <w:pPr>
        <w:spacing w:after="0" w:line="240" w:lineRule="auto"/>
        <w:ind w:right="-180"/>
        <w:rPr>
          <w:rFonts w:ascii="Times New Roman" w:hAnsi="Times New Roman" w:cs="Times New Roman"/>
          <w:color w:val="000000" w:themeColor="text1"/>
          <w:sz w:val="24"/>
          <w:szCs w:val="24"/>
        </w:rPr>
      </w:pPr>
    </w:p>
    <w:p w14:paraId="37E4B3E6" w14:textId="77777777" w:rsidR="00F974D8" w:rsidRPr="00F974D8" w:rsidRDefault="00F974D8" w:rsidP="00230015">
      <w:pPr>
        <w:spacing w:after="0" w:line="240" w:lineRule="auto"/>
        <w:rPr>
          <w:rFonts w:ascii="Times New Roman" w:hAnsi="Times New Roman" w:cs="Times New Roman"/>
          <w:color w:val="000000" w:themeColor="text1"/>
          <w:sz w:val="24"/>
          <w:szCs w:val="24"/>
        </w:rPr>
      </w:pPr>
    </w:p>
    <w:p w14:paraId="255ABD25" w14:textId="77777777" w:rsidR="00E30063" w:rsidRDefault="004E2B90" w:rsidP="00E30063">
      <w:pPr>
        <w:pStyle w:val="Heading3"/>
        <w:spacing w:before="0" w:line="240" w:lineRule="auto"/>
        <w:jc w:val="center"/>
        <w:rPr>
          <w:rStyle w:val="Strong"/>
          <w:rFonts w:ascii="Times New Roman" w:hAnsi="Times New Roman" w:cs="Times New Roman"/>
          <w:b/>
          <w:bCs/>
          <w:color w:val="000000" w:themeColor="text1"/>
          <w:sz w:val="32"/>
          <w:szCs w:val="32"/>
        </w:rPr>
      </w:pPr>
      <w:r w:rsidRPr="00E30063">
        <w:rPr>
          <w:rStyle w:val="Strong"/>
          <w:rFonts w:ascii="Times New Roman" w:hAnsi="Times New Roman" w:cs="Times New Roman"/>
          <w:b/>
          <w:bCs/>
          <w:color w:val="000000" w:themeColor="text1"/>
          <w:sz w:val="32"/>
          <w:szCs w:val="32"/>
        </w:rPr>
        <w:lastRenderedPageBreak/>
        <w:t xml:space="preserve">SWAT Swim Club </w:t>
      </w:r>
    </w:p>
    <w:p w14:paraId="52FB852E" w14:textId="77777777" w:rsidR="00E30063" w:rsidRDefault="00E30063" w:rsidP="00E30063">
      <w:pPr>
        <w:pStyle w:val="Heading3"/>
        <w:spacing w:before="0" w:line="240" w:lineRule="auto"/>
        <w:jc w:val="center"/>
        <w:rPr>
          <w:rStyle w:val="Strong"/>
          <w:rFonts w:ascii="Times New Roman" w:hAnsi="Times New Roman" w:cs="Times New Roman"/>
          <w:b/>
          <w:bCs/>
          <w:color w:val="000000" w:themeColor="text1"/>
          <w:sz w:val="28"/>
          <w:szCs w:val="28"/>
        </w:rPr>
      </w:pPr>
    </w:p>
    <w:p w14:paraId="0FCC2F7E" w14:textId="771A9CBA" w:rsidR="004E2B90" w:rsidRPr="00E30063" w:rsidRDefault="004E2B90" w:rsidP="00E30063">
      <w:pPr>
        <w:pStyle w:val="Heading3"/>
        <w:spacing w:before="0" w:line="240" w:lineRule="auto"/>
        <w:jc w:val="center"/>
        <w:rPr>
          <w:rFonts w:ascii="Times New Roman" w:hAnsi="Times New Roman" w:cs="Times New Roman"/>
          <w:color w:val="000000" w:themeColor="text1"/>
          <w:sz w:val="32"/>
          <w:szCs w:val="32"/>
        </w:rPr>
      </w:pPr>
      <w:r w:rsidRPr="00E30063">
        <w:rPr>
          <w:rStyle w:val="Strong"/>
          <w:rFonts w:ascii="Times New Roman" w:hAnsi="Times New Roman" w:cs="Times New Roman"/>
          <w:b/>
          <w:bCs/>
          <w:color w:val="000000" w:themeColor="text1"/>
          <w:sz w:val="28"/>
          <w:szCs w:val="28"/>
        </w:rPr>
        <w:t>Photo Release Opt-Out Form</w:t>
      </w:r>
    </w:p>
    <w:p w14:paraId="720EF2D3" w14:textId="77777777" w:rsidR="00E30063" w:rsidRDefault="00E30063" w:rsidP="00E30063">
      <w:pPr>
        <w:pStyle w:val="NormalWeb"/>
        <w:spacing w:before="0" w:beforeAutospacing="0" w:after="0" w:afterAutospacing="0"/>
        <w:rPr>
          <w:color w:val="000000" w:themeColor="text1"/>
        </w:rPr>
      </w:pPr>
    </w:p>
    <w:p w14:paraId="3CB05D27" w14:textId="77777777" w:rsidR="00E30063" w:rsidRDefault="00E30063" w:rsidP="00E30063">
      <w:pPr>
        <w:pStyle w:val="NormalWeb"/>
        <w:spacing w:before="0" w:beforeAutospacing="0" w:after="0" w:afterAutospacing="0"/>
        <w:rPr>
          <w:color w:val="000000" w:themeColor="text1"/>
        </w:rPr>
      </w:pPr>
    </w:p>
    <w:p w14:paraId="5CF66DD1" w14:textId="774D295C" w:rsidR="004E2B90" w:rsidRPr="00F974D8" w:rsidRDefault="004E2B90" w:rsidP="00E30063">
      <w:pPr>
        <w:pStyle w:val="NormalWeb"/>
        <w:spacing w:before="0" w:beforeAutospacing="0" w:after="0" w:afterAutospacing="0"/>
        <w:rPr>
          <w:color w:val="000000" w:themeColor="text1"/>
        </w:rPr>
      </w:pPr>
      <w:r w:rsidRPr="00F974D8">
        <w:rPr>
          <w:color w:val="000000" w:themeColor="text1"/>
        </w:rPr>
        <w:t xml:space="preserve">SWAT Swim Club </w:t>
      </w:r>
      <w:r w:rsidR="00B75B9B">
        <w:rPr>
          <w:color w:val="000000" w:themeColor="text1"/>
        </w:rPr>
        <w:t xml:space="preserve">members </w:t>
      </w:r>
      <w:r w:rsidRPr="00F974D8">
        <w:rPr>
          <w:color w:val="000000" w:themeColor="text1"/>
        </w:rPr>
        <w:t xml:space="preserve">understand and respect that some families may wish to limit the use of their child's image in promotional materials or media. If you </w:t>
      </w:r>
      <w:r w:rsidRPr="00F974D8">
        <w:rPr>
          <w:rStyle w:val="Strong"/>
          <w:color w:val="000000" w:themeColor="text1"/>
        </w:rPr>
        <w:t>do not</w:t>
      </w:r>
      <w:r w:rsidRPr="00F974D8">
        <w:rPr>
          <w:color w:val="000000" w:themeColor="text1"/>
        </w:rPr>
        <w:t xml:space="preserve"> wish for SWAT Swim Club to use photographs or videos of your child as outlined in the club’s </w:t>
      </w:r>
      <w:r w:rsidRPr="00F974D8">
        <w:rPr>
          <w:rStyle w:val="Strong"/>
          <w:b w:val="0"/>
          <w:color w:val="000000" w:themeColor="text1"/>
        </w:rPr>
        <w:t>Photo Release Policy</w:t>
      </w:r>
      <w:r w:rsidRPr="00F974D8">
        <w:rPr>
          <w:color w:val="000000" w:themeColor="text1"/>
        </w:rPr>
        <w:t>, please complete and submit this Opt-Out Form.</w:t>
      </w:r>
      <w:r w:rsidR="00A06CC9">
        <w:rPr>
          <w:color w:val="000000" w:themeColor="text1"/>
        </w:rPr>
        <w:t xml:space="preserve"> </w:t>
      </w:r>
      <w:r w:rsidRPr="00F974D8">
        <w:rPr>
          <w:color w:val="000000" w:themeColor="text1"/>
        </w:rPr>
        <w:t xml:space="preserve">This form should be submitted </w:t>
      </w:r>
      <w:r w:rsidRPr="00F974D8">
        <w:rPr>
          <w:rStyle w:val="Strong"/>
          <w:b w:val="0"/>
          <w:color w:val="000000" w:themeColor="text1"/>
        </w:rPr>
        <w:t>at the time of registration</w:t>
      </w:r>
      <w:r w:rsidRPr="00F974D8">
        <w:rPr>
          <w:color w:val="000000" w:themeColor="text1"/>
        </w:rPr>
        <w:t xml:space="preserve"> or by contacting the club directly.</w:t>
      </w:r>
    </w:p>
    <w:p w14:paraId="7FABAEE0" w14:textId="77777777" w:rsidR="005A71D1" w:rsidRDefault="005A71D1" w:rsidP="00E30063">
      <w:pPr>
        <w:pStyle w:val="Heading4"/>
        <w:spacing w:before="0" w:line="240" w:lineRule="auto"/>
        <w:rPr>
          <w:rStyle w:val="Strong"/>
          <w:rFonts w:ascii="Times New Roman" w:hAnsi="Times New Roman" w:cs="Times New Roman"/>
          <w:b/>
          <w:bCs/>
          <w:i w:val="0"/>
          <w:color w:val="000000" w:themeColor="text1"/>
          <w:sz w:val="24"/>
          <w:szCs w:val="24"/>
        </w:rPr>
      </w:pPr>
    </w:p>
    <w:p w14:paraId="74DFD47F" w14:textId="0512CF90" w:rsidR="004E2B90" w:rsidRPr="00F974D8" w:rsidRDefault="005A71D1" w:rsidP="00E30063">
      <w:pPr>
        <w:pStyle w:val="Heading4"/>
        <w:spacing w:before="0" w:line="240" w:lineRule="auto"/>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t xml:space="preserve">Section1: </w:t>
      </w:r>
      <w:r w:rsidR="004E2B90" w:rsidRPr="00F974D8">
        <w:rPr>
          <w:rStyle w:val="Strong"/>
          <w:rFonts w:ascii="Times New Roman" w:hAnsi="Times New Roman" w:cs="Times New Roman"/>
          <w:b/>
          <w:bCs/>
          <w:i w:val="0"/>
          <w:color w:val="000000" w:themeColor="text1"/>
          <w:sz w:val="24"/>
          <w:szCs w:val="24"/>
        </w:rPr>
        <w:t>Swimmer(s) Information</w:t>
      </w:r>
    </w:p>
    <w:p w14:paraId="49E809B7" w14:textId="77777777" w:rsidR="004E2B90" w:rsidRDefault="004E2B90" w:rsidP="00E30063">
      <w:pPr>
        <w:pStyle w:val="NormalWeb"/>
        <w:spacing w:before="0" w:beforeAutospacing="0" w:after="0" w:afterAutospacing="0"/>
        <w:rPr>
          <w:color w:val="000000" w:themeColor="text1"/>
        </w:rPr>
      </w:pPr>
      <w:r w:rsidRPr="00F974D8">
        <w:rPr>
          <w:color w:val="000000" w:themeColor="text1"/>
        </w:rPr>
        <w:t>Please list the names of all swimmers in your household you wish to opt out of photo/media use:</w:t>
      </w:r>
    </w:p>
    <w:p w14:paraId="6D0CF46E" w14:textId="77777777" w:rsidR="00894AFB" w:rsidRPr="00F974D8" w:rsidRDefault="00894AFB" w:rsidP="00DE0A19">
      <w:pPr>
        <w:pStyle w:val="NormalWeb"/>
        <w:spacing w:before="0" w:beforeAutospacing="0" w:after="0" w:afterAutospacing="0"/>
        <w:rPr>
          <w:color w:val="000000" w:themeColor="text1"/>
        </w:rPr>
      </w:pPr>
    </w:p>
    <w:p w14:paraId="005F2405" w14:textId="250A124E" w:rsidR="00622292" w:rsidRPr="001E3846" w:rsidRDefault="00622292" w:rsidP="00DE0A19">
      <w:pPr>
        <w:pStyle w:val="NormalWeb"/>
        <w:numPr>
          <w:ilvl w:val="0"/>
          <w:numId w:val="10"/>
        </w:numPr>
        <w:spacing w:before="0" w:beforeAutospacing="0" w:after="0" w:afterAutospacing="0"/>
        <w:rPr>
          <w:rStyle w:val="Strong"/>
          <w:b w:val="0"/>
          <w:bCs w:val="0"/>
          <w:color w:val="000000" w:themeColor="text1"/>
        </w:rPr>
      </w:pP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p>
    <w:p w14:paraId="4FC3F8C2" w14:textId="77777777" w:rsidR="001E3846" w:rsidRPr="00894AFB" w:rsidRDefault="001E3846" w:rsidP="001E3846">
      <w:pPr>
        <w:pStyle w:val="NormalWeb"/>
        <w:spacing w:before="0" w:beforeAutospacing="0" w:after="0" w:afterAutospacing="0"/>
        <w:ind w:left="720"/>
        <w:rPr>
          <w:rStyle w:val="Strong"/>
          <w:b w:val="0"/>
          <w:bCs w:val="0"/>
          <w:color w:val="000000" w:themeColor="text1"/>
        </w:rPr>
      </w:pPr>
    </w:p>
    <w:p w14:paraId="050009D3" w14:textId="3B930486" w:rsidR="00894AFB" w:rsidRPr="001E3846" w:rsidRDefault="00894AFB" w:rsidP="00DE0A19">
      <w:pPr>
        <w:pStyle w:val="NormalWeb"/>
        <w:numPr>
          <w:ilvl w:val="0"/>
          <w:numId w:val="10"/>
        </w:numPr>
        <w:spacing w:before="0" w:beforeAutospacing="0" w:after="0" w:afterAutospacing="0"/>
        <w:rPr>
          <w:rStyle w:val="Strong"/>
          <w:b w:val="0"/>
          <w:bCs w:val="0"/>
          <w:color w:val="000000" w:themeColor="text1"/>
        </w:rPr>
      </w:pP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p>
    <w:p w14:paraId="74F56DA1" w14:textId="77777777" w:rsidR="001E3846" w:rsidRPr="00894AFB" w:rsidRDefault="001E3846" w:rsidP="001E3846">
      <w:pPr>
        <w:pStyle w:val="NormalWeb"/>
        <w:spacing w:before="0" w:beforeAutospacing="0" w:after="0" w:afterAutospacing="0"/>
        <w:ind w:left="360"/>
        <w:rPr>
          <w:rStyle w:val="Strong"/>
          <w:b w:val="0"/>
          <w:bCs w:val="0"/>
          <w:color w:val="000000" w:themeColor="text1"/>
        </w:rPr>
      </w:pPr>
    </w:p>
    <w:p w14:paraId="39046F83" w14:textId="1221672B" w:rsidR="00894AFB" w:rsidRPr="00894AFB" w:rsidRDefault="00894AFB" w:rsidP="00DE0A19">
      <w:pPr>
        <w:pStyle w:val="NormalWeb"/>
        <w:numPr>
          <w:ilvl w:val="0"/>
          <w:numId w:val="10"/>
        </w:numPr>
        <w:spacing w:before="0" w:beforeAutospacing="0" w:after="0" w:afterAutospacing="0"/>
        <w:rPr>
          <w:rStyle w:val="Strong"/>
          <w:b w:val="0"/>
          <w:bCs w:val="0"/>
          <w:color w:val="000000" w:themeColor="text1"/>
        </w:rPr>
      </w:pP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r w:rsidRPr="00894AFB">
        <w:rPr>
          <w:rStyle w:val="Strong"/>
          <w:b w:val="0"/>
          <w:bCs w:val="0"/>
          <w:color w:val="000000" w:themeColor="text1"/>
          <w:u w:val="single"/>
        </w:rPr>
        <w:tab/>
      </w:r>
    </w:p>
    <w:p w14:paraId="53E687D0" w14:textId="77777777" w:rsidR="00622292" w:rsidRDefault="00622292" w:rsidP="00622292">
      <w:pPr>
        <w:pStyle w:val="NormalWeb"/>
        <w:spacing w:before="0" w:beforeAutospacing="0" w:after="0" w:afterAutospacing="0"/>
        <w:rPr>
          <w:rStyle w:val="Strong"/>
          <w:color w:val="000000" w:themeColor="text1"/>
        </w:rPr>
      </w:pPr>
    </w:p>
    <w:p w14:paraId="1B9461AC" w14:textId="2EE43BDC" w:rsidR="004E2B90" w:rsidRDefault="00894AFB" w:rsidP="00622292">
      <w:pPr>
        <w:pStyle w:val="NormalWeb"/>
        <w:spacing w:before="0" w:beforeAutospacing="0" w:after="0" w:afterAutospacing="0"/>
        <w:rPr>
          <w:rStyle w:val="Strong"/>
          <w:color w:val="000000" w:themeColor="text1"/>
        </w:rPr>
      </w:pPr>
      <w:r>
        <w:rPr>
          <w:rStyle w:val="Strong"/>
          <w:color w:val="000000" w:themeColor="text1"/>
        </w:rPr>
        <w:t xml:space="preserve">Section 2: </w:t>
      </w:r>
      <w:r w:rsidR="004E2B90" w:rsidRPr="00F974D8">
        <w:rPr>
          <w:rStyle w:val="Strong"/>
          <w:color w:val="000000" w:themeColor="text1"/>
        </w:rPr>
        <w:t xml:space="preserve">Parent/Guardian </w:t>
      </w:r>
      <w:r w:rsidR="00D621D8">
        <w:rPr>
          <w:rStyle w:val="Strong"/>
          <w:color w:val="000000" w:themeColor="text1"/>
        </w:rPr>
        <w:t>Information</w:t>
      </w:r>
    </w:p>
    <w:p w14:paraId="35F734BA" w14:textId="77777777" w:rsidR="00FB5118" w:rsidRDefault="00FB5118" w:rsidP="00622292">
      <w:pPr>
        <w:pStyle w:val="NormalWeb"/>
        <w:spacing w:before="0" w:beforeAutospacing="0" w:after="0" w:afterAutospacing="0"/>
        <w:rPr>
          <w:rStyle w:val="Strong"/>
          <w:color w:val="000000" w:themeColor="text1"/>
        </w:rPr>
      </w:pPr>
    </w:p>
    <w:p w14:paraId="23F16175" w14:textId="2E265BEF" w:rsidR="00D621D8" w:rsidRPr="00FB5118" w:rsidRDefault="00D621D8" w:rsidP="00D621D8">
      <w:pPr>
        <w:pStyle w:val="NormalWeb"/>
        <w:numPr>
          <w:ilvl w:val="0"/>
          <w:numId w:val="15"/>
        </w:numPr>
        <w:spacing w:before="0" w:beforeAutospacing="0" w:after="0" w:afterAutospacing="0"/>
        <w:rPr>
          <w:color w:val="000000" w:themeColor="text1"/>
        </w:rPr>
      </w:pPr>
      <w:r w:rsidRPr="00FB5118">
        <w:rPr>
          <w:color w:val="000000" w:themeColor="text1"/>
        </w:rPr>
        <w:t>Name</w:t>
      </w:r>
      <w:r w:rsidR="00DE0A19" w:rsidRPr="00FB5118">
        <w:rPr>
          <w:color w:val="000000" w:themeColor="text1"/>
        </w:rPr>
        <w:t xml:space="preserve">: </w:t>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FB5118">
        <w:rPr>
          <w:color w:val="000000" w:themeColor="text1"/>
          <w:u w:val="single"/>
        </w:rPr>
        <w:tab/>
      </w:r>
    </w:p>
    <w:p w14:paraId="309A6520" w14:textId="77777777" w:rsidR="00FB5118" w:rsidRPr="00FB5118" w:rsidRDefault="00FB5118" w:rsidP="00FB5118">
      <w:pPr>
        <w:pStyle w:val="NormalWeb"/>
        <w:spacing w:before="0" w:beforeAutospacing="0" w:after="0" w:afterAutospacing="0"/>
        <w:ind w:left="720"/>
        <w:rPr>
          <w:color w:val="000000" w:themeColor="text1"/>
        </w:rPr>
      </w:pPr>
    </w:p>
    <w:p w14:paraId="3F9254CD" w14:textId="31B68881" w:rsidR="004E2B90" w:rsidRPr="00FB5118" w:rsidRDefault="004E2B90" w:rsidP="00E30063">
      <w:pPr>
        <w:pStyle w:val="NormalWeb"/>
        <w:numPr>
          <w:ilvl w:val="0"/>
          <w:numId w:val="15"/>
        </w:numPr>
        <w:spacing w:before="0" w:beforeAutospacing="0" w:after="0" w:afterAutospacing="0"/>
        <w:rPr>
          <w:color w:val="000000" w:themeColor="text1"/>
        </w:rPr>
      </w:pPr>
      <w:r w:rsidRPr="00FB5118">
        <w:rPr>
          <w:rStyle w:val="Strong"/>
          <w:b w:val="0"/>
          <w:bCs w:val="0"/>
          <w:color w:val="000000" w:themeColor="text1"/>
        </w:rPr>
        <w:t>Phone Number:</w:t>
      </w:r>
      <w:r w:rsidR="00DE0A19" w:rsidRPr="00FB5118">
        <w:rPr>
          <w:color w:val="000000" w:themeColor="text1"/>
        </w:rPr>
        <w:t xml:space="preserve"> </w:t>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r w:rsidR="00DE0A19" w:rsidRPr="00FB5118">
        <w:rPr>
          <w:color w:val="000000" w:themeColor="text1"/>
          <w:u w:val="single"/>
        </w:rPr>
        <w:tab/>
      </w:r>
    </w:p>
    <w:p w14:paraId="27A17D54" w14:textId="77777777" w:rsidR="00FB5118" w:rsidRPr="00FB5118" w:rsidRDefault="00FB5118" w:rsidP="00FB5118">
      <w:pPr>
        <w:pStyle w:val="NormalWeb"/>
        <w:spacing w:before="0" w:beforeAutospacing="0" w:after="0" w:afterAutospacing="0"/>
        <w:rPr>
          <w:color w:val="000000" w:themeColor="text1"/>
        </w:rPr>
      </w:pPr>
    </w:p>
    <w:p w14:paraId="6BCC0095" w14:textId="10FACC78" w:rsidR="004E2B90" w:rsidRPr="00F974D8" w:rsidRDefault="004E2B90" w:rsidP="00E30063">
      <w:pPr>
        <w:pStyle w:val="NormalWeb"/>
        <w:numPr>
          <w:ilvl w:val="0"/>
          <w:numId w:val="15"/>
        </w:numPr>
        <w:spacing w:before="0" w:beforeAutospacing="0" w:after="0" w:afterAutospacing="0"/>
        <w:rPr>
          <w:color w:val="000000" w:themeColor="text1"/>
        </w:rPr>
      </w:pPr>
      <w:r w:rsidRPr="00FB5118">
        <w:rPr>
          <w:rStyle w:val="Strong"/>
          <w:b w:val="0"/>
          <w:bCs w:val="0"/>
          <w:color w:val="000000" w:themeColor="text1"/>
        </w:rPr>
        <w:t>Email Address:</w:t>
      </w:r>
      <w:r w:rsidRPr="00F974D8">
        <w:rPr>
          <w:color w:val="000000" w:themeColor="text1"/>
        </w:rPr>
        <w:t xml:space="preserve"> </w:t>
      </w:r>
      <w:r w:rsidR="00FB5118">
        <w:rPr>
          <w:color w:val="000000" w:themeColor="text1"/>
          <w:u w:val="single"/>
        </w:rPr>
        <w:tab/>
      </w:r>
      <w:r w:rsidR="00FB5118">
        <w:rPr>
          <w:color w:val="000000" w:themeColor="text1"/>
          <w:u w:val="single"/>
        </w:rPr>
        <w:tab/>
      </w:r>
      <w:r w:rsidR="00FB5118">
        <w:rPr>
          <w:color w:val="000000" w:themeColor="text1"/>
          <w:u w:val="single"/>
        </w:rPr>
        <w:tab/>
      </w:r>
      <w:r w:rsidR="00FB5118">
        <w:rPr>
          <w:color w:val="000000" w:themeColor="text1"/>
          <w:u w:val="single"/>
        </w:rPr>
        <w:tab/>
      </w:r>
      <w:r w:rsidR="00FB5118">
        <w:rPr>
          <w:color w:val="000000" w:themeColor="text1"/>
          <w:u w:val="single"/>
        </w:rPr>
        <w:tab/>
      </w:r>
      <w:r w:rsidR="00FB5118">
        <w:rPr>
          <w:color w:val="000000" w:themeColor="text1"/>
          <w:u w:val="single"/>
        </w:rPr>
        <w:tab/>
      </w:r>
      <w:r w:rsidR="00FB5118">
        <w:rPr>
          <w:color w:val="000000" w:themeColor="text1"/>
          <w:u w:val="single"/>
        </w:rPr>
        <w:tab/>
      </w:r>
      <w:r w:rsidR="00FB5118">
        <w:rPr>
          <w:color w:val="000000" w:themeColor="text1"/>
          <w:u w:val="single"/>
        </w:rPr>
        <w:tab/>
      </w:r>
      <w:r w:rsidR="00FB5118">
        <w:rPr>
          <w:color w:val="000000" w:themeColor="text1"/>
          <w:u w:val="single"/>
        </w:rPr>
        <w:tab/>
      </w:r>
      <w:r w:rsidR="00FB5118">
        <w:rPr>
          <w:color w:val="000000" w:themeColor="text1"/>
          <w:u w:val="single"/>
        </w:rPr>
        <w:tab/>
      </w:r>
    </w:p>
    <w:p w14:paraId="512F5ADC" w14:textId="77777777" w:rsidR="001E3846" w:rsidRDefault="001E3846" w:rsidP="00E30063">
      <w:pPr>
        <w:pStyle w:val="Heading4"/>
        <w:spacing w:before="0" w:line="240" w:lineRule="auto"/>
        <w:rPr>
          <w:rStyle w:val="Strong"/>
          <w:rFonts w:ascii="Times New Roman" w:hAnsi="Times New Roman" w:cs="Times New Roman"/>
          <w:b/>
          <w:bCs/>
          <w:i w:val="0"/>
          <w:color w:val="000000" w:themeColor="text1"/>
          <w:sz w:val="24"/>
          <w:szCs w:val="24"/>
        </w:rPr>
      </w:pPr>
    </w:p>
    <w:p w14:paraId="22467813" w14:textId="77777777" w:rsidR="001E3846" w:rsidRDefault="001E3846" w:rsidP="00E30063">
      <w:pPr>
        <w:pStyle w:val="Heading4"/>
        <w:spacing w:before="0" w:line="240" w:lineRule="auto"/>
        <w:rPr>
          <w:rStyle w:val="Strong"/>
          <w:rFonts w:ascii="Times New Roman" w:hAnsi="Times New Roman" w:cs="Times New Roman"/>
          <w:b/>
          <w:bCs/>
          <w:i w:val="0"/>
          <w:color w:val="000000" w:themeColor="text1"/>
          <w:sz w:val="24"/>
          <w:szCs w:val="24"/>
        </w:rPr>
      </w:pPr>
    </w:p>
    <w:p w14:paraId="6F772D64" w14:textId="7042A4A4" w:rsidR="004E2B90" w:rsidRPr="00E81502" w:rsidRDefault="00FB5118" w:rsidP="00E30063">
      <w:pPr>
        <w:pStyle w:val="Heading4"/>
        <w:spacing w:before="0" w:line="240" w:lineRule="auto"/>
        <w:rPr>
          <w:rFonts w:ascii="Times New Roman" w:hAnsi="Times New Roman" w:cs="Times New Roman"/>
          <w:b w:val="0"/>
          <w:bCs w:val="0"/>
          <w:i w:val="0"/>
          <w:color w:val="000000" w:themeColor="text1"/>
          <w:sz w:val="24"/>
          <w:szCs w:val="24"/>
        </w:rPr>
      </w:pPr>
      <w:r>
        <w:rPr>
          <w:rStyle w:val="Strong"/>
          <w:rFonts w:ascii="Times New Roman" w:hAnsi="Times New Roman" w:cs="Times New Roman"/>
          <w:b/>
          <w:bCs/>
          <w:i w:val="0"/>
          <w:color w:val="000000" w:themeColor="text1"/>
          <w:sz w:val="24"/>
          <w:szCs w:val="24"/>
        </w:rPr>
        <w:t xml:space="preserve">Section 3: </w:t>
      </w:r>
      <w:r w:rsidR="004E2B90" w:rsidRPr="00F974D8">
        <w:rPr>
          <w:rStyle w:val="Strong"/>
          <w:rFonts w:ascii="Times New Roman" w:hAnsi="Times New Roman" w:cs="Times New Roman"/>
          <w:b/>
          <w:bCs/>
          <w:i w:val="0"/>
          <w:color w:val="000000" w:themeColor="text1"/>
          <w:sz w:val="24"/>
          <w:szCs w:val="24"/>
        </w:rPr>
        <w:t>Opt-Out Acknowledgment</w:t>
      </w:r>
      <w:r w:rsidR="00E81502">
        <w:rPr>
          <w:rStyle w:val="Strong"/>
          <w:rFonts w:ascii="Times New Roman" w:hAnsi="Times New Roman" w:cs="Times New Roman"/>
          <w:b/>
          <w:bCs/>
          <w:i w:val="0"/>
          <w:color w:val="000000" w:themeColor="text1"/>
          <w:sz w:val="24"/>
          <w:szCs w:val="24"/>
        </w:rPr>
        <w:t xml:space="preserve"> – </w:t>
      </w:r>
      <w:r w:rsidR="00E81502">
        <w:rPr>
          <w:rStyle w:val="Strong"/>
          <w:rFonts w:ascii="Times New Roman" w:hAnsi="Times New Roman" w:cs="Times New Roman"/>
          <w:i w:val="0"/>
          <w:color w:val="000000" w:themeColor="text1"/>
          <w:sz w:val="24"/>
          <w:szCs w:val="24"/>
        </w:rPr>
        <w:t>By signing this form:</w:t>
      </w:r>
    </w:p>
    <w:p w14:paraId="4A15505C" w14:textId="5BF346D8" w:rsidR="004E2B90" w:rsidRPr="00F974D8" w:rsidRDefault="004E2B90" w:rsidP="00E30063">
      <w:pPr>
        <w:pStyle w:val="NormalWeb"/>
        <w:spacing w:before="0" w:beforeAutospacing="0" w:after="0" w:afterAutospacing="0"/>
        <w:rPr>
          <w:color w:val="000000" w:themeColor="text1"/>
        </w:rPr>
      </w:pPr>
    </w:p>
    <w:p w14:paraId="2EB8BD27" w14:textId="77777777" w:rsidR="004E2B90" w:rsidRPr="00F974D8" w:rsidRDefault="004E2B90" w:rsidP="00E30063">
      <w:pPr>
        <w:pStyle w:val="NormalWeb"/>
        <w:numPr>
          <w:ilvl w:val="0"/>
          <w:numId w:val="16"/>
        </w:numPr>
        <w:spacing w:before="0" w:beforeAutospacing="0" w:after="0" w:afterAutospacing="0"/>
        <w:rPr>
          <w:b/>
          <w:color w:val="000000" w:themeColor="text1"/>
        </w:rPr>
      </w:pPr>
      <w:r w:rsidRPr="00F974D8">
        <w:rPr>
          <w:color w:val="000000" w:themeColor="text1"/>
        </w:rPr>
        <w:t xml:space="preserve">I acknowledge that I have read and understand the </w:t>
      </w:r>
      <w:r w:rsidRPr="00F974D8">
        <w:rPr>
          <w:rStyle w:val="Strong"/>
          <w:b w:val="0"/>
          <w:color w:val="000000" w:themeColor="text1"/>
        </w:rPr>
        <w:t>SWAT Swim Club Photo Release Policy</w:t>
      </w:r>
      <w:r w:rsidRPr="00F974D8">
        <w:rPr>
          <w:b/>
          <w:color w:val="000000" w:themeColor="text1"/>
        </w:rPr>
        <w:t>.</w:t>
      </w:r>
    </w:p>
    <w:p w14:paraId="003D51F2" w14:textId="77777777" w:rsidR="004E2B90" w:rsidRPr="00F974D8" w:rsidRDefault="004E2B90" w:rsidP="00E30063">
      <w:pPr>
        <w:pStyle w:val="NormalWeb"/>
        <w:numPr>
          <w:ilvl w:val="0"/>
          <w:numId w:val="16"/>
        </w:numPr>
        <w:spacing w:before="0" w:beforeAutospacing="0" w:after="0" w:afterAutospacing="0"/>
        <w:rPr>
          <w:color w:val="000000" w:themeColor="text1"/>
        </w:rPr>
      </w:pPr>
      <w:r w:rsidRPr="00F974D8">
        <w:rPr>
          <w:color w:val="000000" w:themeColor="text1"/>
        </w:rPr>
        <w:t xml:space="preserve">I </w:t>
      </w:r>
      <w:r w:rsidRPr="00F974D8">
        <w:rPr>
          <w:rStyle w:val="Strong"/>
          <w:color w:val="000000" w:themeColor="text1"/>
        </w:rPr>
        <w:t>do not</w:t>
      </w:r>
      <w:r w:rsidRPr="00F974D8">
        <w:rPr>
          <w:color w:val="000000" w:themeColor="text1"/>
        </w:rPr>
        <w:t xml:space="preserve"> grant permission for SWAT Swim Club to take or use photographs/videos of the swimmer(s) listed above for any promotional, social media, website, or press purposes.</w:t>
      </w:r>
    </w:p>
    <w:p w14:paraId="4B7D5D0C" w14:textId="77777777" w:rsidR="004E2B90" w:rsidRPr="00F974D8" w:rsidRDefault="004E2B90" w:rsidP="00E30063">
      <w:pPr>
        <w:pStyle w:val="NormalWeb"/>
        <w:numPr>
          <w:ilvl w:val="0"/>
          <w:numId w:val="16"/>
        </w:numPr>
        <w:spacing w:before="0" w:beforeAutospacing="0" w:after="0" w:afterAutospacing="0"/>
        <w:rPr>
          <w:color w:val="000000" w:themeColor="text1"/>
        </w:rPr>
      </w:pPr>
      <w:r w:rsidRPr="00F974D8">
        <w:rPr>
          <w:color w:val="000000" w:themeColor="text1"/>
        </w:rPr>
        <w:t xml:space="preserve">I understand that SWAT Swim Club will make reasonable efforts to comply with this request and will exclude my child(ren) from </w:t>
      </w:r>
      <w:proofErr w:type="gramStart"/>
      <w:r w:rsidRPr="00F974D8">
        <w:rPr>
          <w:color w:val="000000" w:themeColor="text1"/>
        </w:rPr>
        <w:t>posed</w:t>
      </w:r>
      <w:proofErr w:type="gramEnd"/>
      <w:r w:rsidRPr="00F974D8">
        <w:rPr>
          <w:color w:val="000000" w:themeColor="text1"/>
        </w:rPr>
        <w:t xml:space="preserve"> group photos and publicly shared media, where practical.</w:t>
      </w:r>
    </w:p>
    <w:p w14:paraId="23676EAD" w14:textId="77777777" w:rsidR="004E2B90" w:rsidRPr="00F974D8" w:rsidRDefault="004E2B90" w:rsidP="00E30063">
      <w:pPr>
        <w:pStyle w:val="NormalWeb"/>
        <w:numPr>
          <w:ilvl w:val="0"/>
          <w:numId w:val="16"/>
        </w:numPr>
        <w:spacing w:before="0" w:beforeAutospacing="0" w:after="0" w:afterAutospacing="0"/>
        <w:rPr>
          <w:color w:val="000000" w:themeColor="text1"/>
        </w:rPr>
      </w:pPr>
      <w:r w:rsidRPr="00F974D8">
        <w:rPr>
          <w:color w:val="000000" w:themeColor="text1"/>
        </w:rPr>
        <w:t>I understand that in group or public settings, incidental inclusion may occasionally occur and cannot always be avoided.</w:t>
      </w:r>
    </w:p>
    <w:p w14:paraId="3A525D22" w14:textId="77777777" w:rsidR="004B4718" w:rsidRDefault="004B4718" w:rsidP="00E30063">
      <w:pPr>
        <w:pStyle w:val="NormalWeb"/>
        <w:spacing w:before="0" w:beforeAutospacing="0" w:after="0" w:afterAutospacing="0"/>
        <w:rPr>
          <w:rStyle w:val="Strong"/>
          <w:color w:val="000000" w:themeColor="text1"/>
        </w:rPr>
      </w:pPr>
    </w:p>
    <w:p w14:paraId="520DB87D" w14:textId="2BC17368" w:rsidR="004E2B90" w:rsidRPr="004B4718" w:rsidRDefault="004E2B90" w:rsidP="00E30063">
      <w:pPr>
        <w:pStyle w:val="NormalWeb"/>
        <w:spacing w:before="0" w:beforeAutospacing="0" w:after="0" w:afterAutospacing="0"/>
        <w:rPr>
          <w:color w:val="000000" w:themeColor="text1"/>
          <w:u w:val="single"/>
        </w:rPr>
      </w:pPr>
      <w:r w:rsidRPr="00F974D8">
        <w:rPr>
          <w:rStyle w:val="Strong"/>
          <w:color w:val="000000" w:themeColor="text1"/>
        </w:rPr>
        <w:t>Parent/Guardian Signature:</w:t>
      </w:r>
      <w:r w:rsidR="004B4718">
        <w:rPr>
          <w:rStyle w:val="Strong"/>
          <w:color w:val="000000" w:themeColor="text1"/>
        </w:rPr>
        <w:t xml:space="preserve"> </w:t>
      </w:r>
      <w:r w:rsidR="004B4718">
        <w:rPr>
          <w:rStyle w:val="Strong"/>
          <w:b w:val="0"/>
          <w:bCs w:val="0"/>
          <w:color w:val="000000" w:themeColor="text1"/>
          <w:u w:val="single"/>
        </w:rPr>
        <w:tab/>
      </w:r>
      <w:r w:rsidR="004B4718">
        <w:rPr>
          <w:rStyle w:val="Strong"/>
          <w:b w:val="0"/>
          <w:bCs w:val="0"/>
          <w:color w:val="000000" w:themeColor="text1"/>
          <w:u w:val="single"/>
        </w:rPr>
        <w:tab/>
      </w:r>
      <w:r w:rsidR="004B4718">
        <w:rPr>
          <w:rStyle w:val="Strong"/>
          <w:b w:val="0"/>
          <w:bCs w:val="0"/>
          <w:color w:val="000000" w:themeColor="text1"/>
          <w:u w:val="single"/>
        </w:rPr>
        <w:tab/>
      </w:r>
      <w:r w:rsidR="004B4718">
        <w:rPr>
          <w:rStyle w:val="Strong"/>
          <w:b w:val="0"/>
          <w:bCs w:val="0"/>
          <w:color w:val="000000" w:themeColor="text1"/>
          <w:u w:val="single"/>
        </w:rPr>
        <w:tab/>
      </w:r>
      <w:r w:rsidR="004B4718">
        <w:rPr>
          <w:rStyle w:val="Strong"/>
          <w:b w:val="0"/>
          <w:bCs w:val="0"/>
          <w:color w:val="000000" w:themeColor="text1"/>
          <w:u w:val="single"/>
        </w:rPr>
        <w:tab/>
      </w:r>
      <w:r w:rsidR="004B4718">
        <w:rPr>
          <w:rStyle w:val="Strong"/>
          <w:b w:val="0"/>
          <w:bCs w:val="0"/>
          <w:color w:val="000000" w:themeColor="text1"/>
          <w:u w:val="single"/>
        </w:rPr>
        <w:tab/>
      </w:r>
      <w:r w:rsidR="004B4718">
        <w:rPr>
          <w:rStyle w:val="Strong"/>
          <w:b w:val="0"/>
          <w:bCs w:val="0"/>
          <w:color w:val="000000" w:themeColor="text1"/>
          <w:u w:val="single"/>
        </w:rPr>
        <w:tab/>
      </w:r>
      <w:r w:rsidR="004B4718">
        <w:rPr>
          <w:rStyle w:val="Strong"/>
          <w:b w:val="0"/>
          <w:bCs w:val="0"/>
          <w:color w:val="000000" w:themeColor="text1"/>
          <w:u w:val="single"/>
        </w:rPr>
        <w:tab/>
      </w:r>
      <w:r w:rsidR="004B4718">
        <w:rPr>
          <w:rStyle w:val="Strong"/>
          <w:b w:val="0"/>
          <w:bCs w:val="0"/>
          <w:color w:val="000000" w:themeColor="text1"/>
          <w:u w:val="single"/>
        </w:rPr>
        <w:tab/>
      </w:r>
    </w:p>
    <w:p w14:paraId="21DDBB90" w14:textId="77777777" w:rsidR="004B4718" w:rsidRDefault="004B4718" w:rsidP="00E30063">
      <w:pPr>
        <w:pStyle w:val="NormalWeb"/>
        <w:spacing w:before="0" w:beforeAutospacing="0" w:after="0" w:afterAutospacing="0"/>
        <w:rPr>
          <w:rStyle w:val="Strong"/>
          <w:color w:val="000000" w:themeColor="text1"/>
        </w:rPr>
      </w:pPr>
    </w:p>
    <w:p w14:paraId="1F49EDAB" w14:textId="05F84055" w:rsidR="004E2B90" w:rsidRPr="00F974D8" w:rsidRDefault="004E2B90" w:rsidP="00A06CC9">
      <w:pPr>
        <w:pStyle w:val="NormalWeb"/>
        <w:spacing w:before="0" w:beforeAutospacing="0" w:after="0" w:afterAutospacing="0"/>
        <w:rPr>
          <w:color w:val="000000" w:themeColor="text1"/>
        </w:rPr>
      </w:pPr>
      <w:r w:rsidRPr="00F974D8">
        <w:rPr>
          <w:rStyle w:val="Strong"/>
          <w:color w:val="000000" w:themeColor="text1"/>
        </w:rPr>
        <w:t>Date:</w:t>
      </w:r>
      <w:r w:rsidRPr="00F974D8">
        <w:rPr>
          <w:color w:val="000000" w:themeColor="text1"/>
        </w:rPr>
        <w:t xml:space="preserve"> </w:t>
      </w:r>
      <w:r w:rsidR="00A06CC9">
        <w:rPr>
          <w:color w:val="000000" w:themeColor="text1"/>
          <w:u w:val="single"/>
        </w:rPr>
        <w:tab/>
      </w:r>
      <w:r w:rsidR="00A06CC9">
        <w:rPr>
          <w:color w:val="000000" w:themeColor="text1"/>
          <w:u w:val="single"/>
        </w:rPr>
        <w:tab/>
      </w:r>
      <w:r w:rsidR="00A06CC9">
        <w:rPr>
          <w:color w:val="000000" w:themeColor="text1"/>
          <w:u w:val="single"/>
        </w:rPr>
        <w:tab/>
      </w:r>
      <w:r w:rsidR="00A06CC9">
        <w:rPr>
          <w:color w:val="000000" w:themeColor="text1"/>
          <w:u w:val="single"/>
        </w:rPr>
        <w:tab/>
      </w:r>
      <w:r w:rsidR="00A06CC9">
        <w:rPr>
          <w:color w:val="000000" w:themeColor="text1"/>
          <w:u w:val="single"/>
        </w:rPr>
        <w:tab/>
      </w:r>
      <w:r w:rsidR="00A06CC9">
        <w:rPr>
          <w:color w:val="000000" w:themeColor="text1"/>
        </w:rPr>
        <w:t xml:space="preserve"> Please return this</w:t>
      </w:r>
      <w:r w:rsidRPr="00F974D8">
        <w:rPr>
          <w:color w:val="000000" w:themeColor="text1"/>
        </w:rPr>
        <w:t xml:space="preserve"> completed form to one of the following:</w:t>
      </w:r>
    </w:p>
    <w:p w14:paraId="4DEDB666" w14:textId="77777777" w:rsidR="00A06CC9" w:rsidRDefault="00A06CC9" w:rsidP="00E30063">
      <w:pPr>
        <w:pStyle w:val="NormalWeb"/>
        <w:spacing w:before="0" w:beforeAutospacing="0" w:after="0" w:afterAutospacing="0"/>
        <w:contextualSpacing/>
        <w:rPr>
          <w:rStyle w:val="Strong"/>
          <w:color w:val="000000" w:themeColor="text1"/>
        </w:rPr>
      </w:pPr>
    </w:p>
    <w:p w14:paraId="24F226E1" w14:textId="5E036CED" w:rsidR="004E2B90" w:rsidRPr="00A06CC9" w:rsidRDefault="004E2B90" w:rsidP="00E30063">
      <w:pPr>
        <w:pStyle w:val="NormalWeb"/>
        <w:spacing w:before="0" w:beforeAutospacing="0" w:after="0" w:afterAutospacing="0"/>
        <w:rPr>
          <w:rStyle w:val="Strong"/>
          <w:color w:val="000000" w:themeColor="text1"/>
        </w:rPr>
      </w:pPr>
      <w:r w:rsidRPr="00F974D8">
        <w:rPr>
          <w:rStyle w:val="Strong"/>
          <w:color w:val="000000" w:themeColor="text1"/>
        </w:rPr>
        <w:t xml:space="preserve">Mailing : </w:t>
      </w:r>
      <w:r w:rsidRPr="00F974D8">
        <w:rPr>
          <w:rStyle w:val="Strong"/>
          <w:b w:val="0"/>
          <w:color w:val="000000" w:themeColor="text1"/>
        </w:rPr>
        <w:t>SWAT Swim Club</w:t>
      </w:r>
      <w:r w:rsidR="00A06CC9">
        <w:rPr>
          <w:rStyle w:val="Strong"/>
          <w:b w:val="0"/>
          <w:color w:val="000000" w:themeColor="text1"/>
        </w:rPr>
        <w:tab/>
      </w:r>
      <w:r w:rsidR="00A06CC9">
        <w:rPr>
          <w:rStyle w:val="Strong"/>
          <w:b w:val="0"/>
          <w:color w:val="000000" w:themeColor="text1"/>
        </w:rPr>
        <w:tab/>
      </w:r>
      <w:r w:rsidR="00A06CC9" w:rsidRPr="00F974D8">
        <w:rPr>
          <w:rStyle w:val="Strong"/>
          <w:color w:val="000000" w:themeColor="text1"/>
        </w:rPr>
        <w:t xml:space="preserve">Email: </w:t>
      </w:r>
      <w:r w:rsidR="00A06CC9" w:rsidRPr="00F974D8">
        <w:rPr>
          <w:rStyle w:val="Strong"/>
          <w:b w:val="0"/>
          <w:color w:val="000000" w:themeColor="text1"/>
        </w:rPr>
        <w:t>swatswimboard@gmail.com</w:t>
      </w:r>
      <w:r w:rsidR="00A06CC9" w:rsidRPr="00F974D8">
        <w:rPr>
          <w:rStyle w:val="Strong"/>
          <w:color w:val="000000" w:themeColor="text1"/>
        </w:rPr>
        <w:t xml:space="preserve"> </w:t>
      </w:r>
    </w:p>
    <w:p w14:paraId="78CA4BCB" w14:textId="1645F203" w:rsidR="004E2B90" w:rsidRPr="00F974D8" w:rsidRDefault="004E2B90" w:rsidP="00E30063">
      <w:pPr>
        <w:pStyle w:val="NormalWeb"/>
        <w:spacing w:before="0" w:beforeAutospacing="0" w:after="0" w:afterAutospacing="0"/>
        <w:contextualSpacing/>
        <w:rPr>
          <w:rStyle w:val="Strong"/>
          <w:b w:val="0"/>
          <w:color w:val="000000" w:themeColor="text1"/>
        </w:rPr>
      </w:pPr>
      <w:r w:rsidRPr="00F974D8">
        <w:rPr>
          <w:rStyle w:val="Strong"/>
          <w:b w:val="0"/>
          <w:color w:val="000000" w:themeColor="text1"/>
        </w:rPr>
        <w:tab/>
      </w:r>
      <w:r w:rsidR="004E67B0">
        <w:rPr>
          <w:rStyle w:val="Strong"/>
          <w:b w:val="0"/>
          <w:color w:val="000000" w:themeColor="text1"/>
        </w:rPr>
        <w:t xml:space="preserve">     </w:t>
      </w:r>
      <w:r w:rsidRPr="00F974D8">
        <w:rPr>
          <w:rStyle w:val="Strong"/>
          <w:b w:val="0"/>
          <w:color w:val="000000" w:themeColor="text1"/>
        </w:rPr>
        <w:t>PO Box 1576</w:t>
      </w:r>
      <w:r w:rsidR="004E67B0">
        <w:rPr>
          <w:rStyle w:val="Strong"/>
          <w:b w:val="0"/>
          <w:color w:val="000000" w:themeColor="text1"/>
        </w:rPr>
        <w:tab/>
      </w:r>
      <w:r w:rsidR="004E67B0">
        <w:rPr>
          <w:rStyle w:val="Strong"/>
          <w:b w:val="0"/>
          <w:color w:val="000000" w:themeColor="text1"/>
        </w:rPr>
        <w:tab/>
      </w:r>
      <w:r w:rsidR="004E67B0">
        <w:rPr>
          <w:rStyle w:val="Strong"/>
          <w:bCs w:val="0"/>
          <w:color w:val="000000" w:themeColor="text1"/>
        </w:rPr>
        <w:t>In-Person Submission to Board of Directors President</w:t>
      </w:r>
    </w:p>
    <w:p w14:paraId="4D2F9CE4" w14:textId="18EB4F17" w:rsidR="004E2B90" w:rsidRPr="00A06CC9" w:rsidRDefault="004E2B90" w:rsidP="00A06CC9">
      <w:pPr>
        <w:pStyle w:val="NormalWeb"/>
        <w:spacing w:before="0" w:beforeAutospacing="0" w:after="0" w:afterAutospacing="0"/>
        <w:ind w:right="-90"/>
        <w:contextualSpacing/>
        <w:rPr>
          <w:b/>
          <w:color w:val="000000" w:themeColor="text1"/>
        </w:rPr>
      </w:pPr>
      <w:r w:rsidRPr="00F974D8">
        <w:rPr>
          <w:rStyle w:val="Strong"/>
          <w:b w:val="0"/>
          <w:color w:val="000000" w:themeColor="text1"/>
        </w:rPr>
        <w:tab/>
      </w:r>
      <w:r w:rsidR="004E67B0">
        <w:rPr>
          <w:rStyle w:val="Strong"/>
          <w:b w:val="0"/>
          <w:color w:val="000000" w:themeColor="text1"/>
        </w:rPr>
        <w:t xml:space="preserve">     </w:t>
      </w:r>
      <w:r w:rsidRPr="00F974D8">
        <w:rPr>
          <w:rStyle w:val="Strong"/>
          <w:b w:val="0"/>
          <w:color w:val="000000" w:themeColor="text1"/>
        </w:rPr>
        <w:t>Green River, WY 82935</w:t>
      </w:r>
      <w:r w:rsidR="00A06CC9">
        <w:rPr>
          <w:rStyle w:val="Strong"/>
          <w:b w:val="0"/>
          <w:color w:val="000000" w:themeColor="text1"/>
        </w:rPr>
        <w:tab/>
      </w:r>
    </w:p>
    <w:p w14:paraId="5BD649C8" w14:textId="77777777" w:rsidR="00F974D8" w:rsidRPr="00F974D8" w:rsidRDefault="00F974D8" w:rsidP="00E30063">
      <w:pPr>
        <w:spacing w:after="0" w:line="240" w:lineRule="auto"/>
        <w:rPr>
          <w:rFonts w:ascii="Times New Roman" w:hAnsi="Times New Roman" w:cs="Times New Roman"/>
          <w:color w:val="000000" w:themeColor="text1"/>
          <w:sz w:val="24"/>
          <w:szCs w:val="24"/>
        </w:rPr>
      </w:pPr>
    </w:p>
    <w:sectPr w:rsidR="00F974D8" w:rsidRPr="00F974D8" w:rsidSect="00AB2F24">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2C3714"/>
    <w:multiLevelType w:val="multilevel"/>
    <w:tmpl w:val="77C89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8865E5"/>
    <w:multiLevelType w:val="multilevel"/>
    <w:tmpl w:val="8A182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8E1AFA"/>
    <w:multiLevelType w:val="multilevel"/>
    <w:tmpl w:val="434A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F7DA9"/>
    <w:multiLevelType w:val="multilevel"/>
    <w:tmpl w:val="2770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520F90"/>
    <w:multiLevelType w:val="hybridMultilevel"/>
    <w:tmpl w:val="7710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D73DE"/>
    <w:multiLevelType w:val="hybridMultilevel"/>
    <w:tmpl w:val="55B2E4E8"/>
    <w:lvl w:ilvl="0" w:tplc="1B1C87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315C8"/>
    <w:multiLevelType w:val="hybridMultilevel"/>
    <w:tmpl w:val="2920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D0D4F"/>
    <w:multiLevelType w:val="multilevel"/>
    <w:tmpl w:val="61E4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C4CFC"/>
    <w:multiLevelType w:val="multilevel"/>
    <w:tmpl w:val="5DB44E84"/>
    <w:lvl w:ilvl="0">
      <w:start w:val="3"/>
      <w:numFmt w:val="decimal"/>
      <w:lvlText w:val="%1"/>
      <w:lvlJc w:val="left"/>
      <w:pPr>
        <w:ind w:left="360" w:hanging="360"/>
      </w:pPr>
      <w:rPr>
        <w:rFonts w:ascii="Arial" w:hAnsi="Arial" w:cstheme="minorBidi" w:hint="default"/>
        <w:color w:val="auto"/>
        <w:sz w:val="22"/>
      </w:rPr>
    </w:lvl>
    <w:lvl w:ilvl="1">
      <w:start w:val="1"/>
      <w:numFmt w:val="decimal"/>
      <w:lvlText w:val="%1.%2"/>
      <w:lvlJc w:val="left"/>
      <w:pPr>
        <w:ind w:left="360" w:hanging="360"/>
      </w:pPr>
      <w:rPr>
        <w:rFonts w:ascii="Arial" w:hAnsi="Arial" w:cstheme="minorBidi" w:hint="default"/>
        <w:color w:val="auto"/>
        <w:sz w:val="22"/>
      </w:rPr>
    </w:lvl>
    <w:lvl w:ilvl="2">
      <w:start w:val="1"/>
      <w:numFmt w:val="decimal"/>
      <w:lvlText w:val="%1.%2.%3"/>
      <w:lvlJc w:val="left"/>
      <w:pPr>
        <w:ind w:left="720" w:hanging="720"/>
      </w:pPr>
      <w:rPr>
        <w:rFonts w:ascii="Arial" w:hAnsi="Arial" w:cstheme="minorBidi" w:hint="default"/>
        <w:color w:val="auto"/>
        <w:sz w:val="22"/>
      </w:rPr>
    </w:lvl>
    <w:lvl w:ilvl="3">
      <w:start w:val="1"/>
      <w:numFmt w:val="decimal"/>
      <w:lvlText w:val="%1.%2.%3.%4"/>
      <w:lvlJc w:val="left"/>
      <w:pPr>
        <w:ind w:left="720" w:hanging="720"/>
      </w:pPr>
      <w:rPr>
        <w:rFonts w:ascii="Arial" w:hAnsi="Arial" w:cstheme="minorBidi" w:hint="default"/>
        <w:color w:val="auto"/>
        <w:sz w:val="22"/>
      </w:rPr>
    </w:lvl>
    <w:lvl w:ilvl="4">
      <w:start w:val="1"/>
      <w:numFmt w:val="decimal"/>
      <w:lvlText w:val="%1.%2.%3.%4.%5"/>
      <w:lvlJc w:val="left"/>
      <w:pPr>
        <w:ind w:left="1080" w:hanging="1080"/>
      </w:pPr>
      <w:rPr>
        <w:rFonts w:ascii="Arial" w:hAnsi="Arial" w:cstheme="minorBidi" w:hint="default"/>
        <w:color w:val="auto"/>
        <w:sz w:val="22"/>
      </w:rPr>
    </w:lvl>
    <w:lvl w:ilvl="5">
      <w:start w:val="1"/>
      <w:numFmt w:val="decimal"/>
      <w:lvlText w:val="%1.%2.%3.%4.%5.%6"/>
      <w:lvlJc w:val="left"/>
      <w:pPr>
        <w:ind w:left="1080" w:hanging="1080"/>
      </w:pPr>
      <w:rPr>
        <w:rFonts w:ascii="Arial" w:hAnsi="Arial" w:cstheme="minorBidi" w:hint="default"/>
        <w:color w:val="auto"/>
        <w:sz w:val="22"/>
      </w:rPr>
    </w:lvl>
    <w:lvl w:ilvl="6">
      <w:start w:val="1"/>
      <w:numFmt w:val="decimal"/>
      <w:lvlText w:val="%1.%2.%3.%4.%5.%6.%7"/>
      <w:lvlJc w:val="left"/>
      <w:pPr>
        <w:ind w:left="1440" w:hanging="1440"/>
      </w:pPr>
      <w:rPr>
        <w:rFonts w:ascii="Arial" w:hAnsi="Arial" w:cstheme="minorBidi" w:hint="default"/>
        <w:color w:val="auto"/>
        <w:sz w:val="22"/>
      </w:rPr>
    </w:lvl>
    <w:lvl w:ilvl="7">
      <w:start w:val="1"/>
      <w:numFmt w:val="decimal"/>
      <w:lvlText w:val="%1.%2.%3.%4.%5.%6.%7.%8"/>
      <w:lvlJc w:val="left"/>
      <w:pPr>
        <w:ind w:left="1440" w:hanging="1440"/>
      </w:pPr>
      <w:rPr>
        <w:rFonts w:ascii="Arial" w:hAnsi="Arial" w:cstheme="minorBidi" w:hint="default"/>
        <w:color w:val="auto"/>
        <w:sz w:val="22"/>
      </w:rPr>
    </w:lvl>
    <w:lvl w:ilvl="8">
      <w:start w:val="1"/>
      <w:numFmt w:val="decimal"/>
      <w:lvlText w:val="%1.%2.%3.%4.%5.%6.%7.%8.%9"/>
      <w:lvlJc w:val="left"/>
      <w:pPr>
        <w:ind w:left="1800" w:hanging="1800"/>
      </w:pPr>
      <w:rPr>
        <w:rFonts w:ascii="Arial" w:hAnsi="Arial" w:cstheme="minorBidi" w:hint="default"/>
        <w:color w:val="auto"/>
        <w:sz w:val="22"/>
      </w:rPr>
    </w:lvl>
  </w:abstractNum>
  <w:abstractNum w:abstractNumId="18" w15:restartNumberingAfterBreak="0">
    <w:nsid w:val="69F7695A"/>
    <w:multiLevelType w:val="hybridMultilevel"/>
    <w:tmpl w:val="68C609C0"/>
    <w:lvl w:ilvl="0" w:tplc="5D0C1992">
      <w:numFmt w:val="bullet"/>
      <w:lvlText w:val=""/>
      <w:lvlJc w:val="left"/>
      <w:pPr>
        <w:ind w:left="720" w:hanging="360"/>
      </w:pPr>
      <w:rPr>
        <w:rFonts w:ascii="Symbol" w:eastAsiaTheme="maj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3227BD"/>
    <w:multiLevelType w:val="hybridMultilevel"/>
    <w:tmpl w:val="4DECD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447544">
    <w:abstractNumId w:val="8"/>
  </w:num>
  <w:num w:numId="2" w16cid:durableId="145128618">
    <w:abstractNumId w:val="6"/>
  </w:num>
  <w:num w:numId="3" w16cid:durableId="127360410">
    <w:abstractNumId w:val="5"/>
  </w:num>
  <w:num w:numId="4" w16cid:durableId="1742944425">
    <w:abstractNumId w:val="4"/>
  </w:num>
  <w:num w:numId="5" w16cid:durableId="1260943399">
    <w:abstractNumId w:val="7"/>
  </w:num>
  <w:num w:numId="6" w16cid:durableId="1741636911">
    <w:abstractNumId w:val="3"/>
  </w:num>
  <w:num w:numId="7" w16cid:durableId="1577932901">
    <w:abstractNumId w:val="2"/>
  </w:num>
  <w:num w:numId="8" w16cid:durableId="226841309">
    <w:abstractNumId w:val="1"/>
  </w:num>
  <w:num w:numId="9" w16cid:durableId="932132937">
    <w:abstractNumId w:val="0"/>
  </w:num>
  <w:num w:numId="10" w16cid:durableId="543104674">
    <w:abstractNumId w:val="19"/>
  </w:num>
  <w:num w:numId="11" w16cid:durableId="1616250988">
    <w:abstractNumId w:val="14"/>
  </w:num>
  <w:num w:numId="12" w16cid:durableId="1915049520">
    <w:abstractNumId w:val="13"/>
  </w:num>
  <w:num w:numId="13" w16cid:durableId="1865903219">
    <w:abstractNumId w:val="15"/>
  </w:num>
  <w:num w:numId="14" w16cid:durableId="797070440">
    <w:abstractNumId w:val="12"/>
  </w:num>
  <w:num w:numId="15" w16cid:durableId="1616671791">
    <w:abstractNumId w:val="11"/>
  </w:num>
  <w:num w:numId="16" w16cid:durableId="1441143164">
    <w:abstractNumId w:val="16"/>
  </w:num>
  <w:num w:numId="17" w16cid:durableId="1697274479">
    <w:abstractNumId w:val="18"/>
  </w:num>
  <w:num w:numId="18" w16cid:durableId="1938439827">
    <w:abstractNumId w:val="10"/>
  </w:num>
  <w:num w:numId="19" w16cid:durableId="1131945699">
    <w:abstractNumId w:val="17"/>
  </w:num>
  <w:num w:numId="20" w16cid:durableId="1244141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7CA"/>
    <w:rsid w:val="001E3846"/>
    <w:rsid w:val="00230015"/>
    <w:rsid w:val="00257E7A"/>
    <w:rsid w:val="002876C4"/>
    <w:rsid w:val="0029639D"/>
    <w:rsid w:val="002F243A"/>
    <w:rsid w:val="0030125C"/>
    <w:rsid w:val="00326013"/>
    <w:rsid w:val="00326F90"/>
    <w:rsid w:val="00405274"/>
    <w:rsid w:val="004753E2"/>
    <w:rsid w:val="004B4718"/>
    <w:rsid w:val="004D5DD7"/>
    <w:rsid w:val="004E0764"/>
    <w:rsid w:val="004E2B90"/>
    <w:rsid w:val="004E67B0"/>
    <w:rsid w:val="005A71D1"/>
    <w:rsid w:val="00622292"/>
    <w:rsid w:val="00623072"/>
    <w:rsid w:val="006609A1"/>
    <w:rsid w:val="00715E94"/>
    <w:rsid w:val="007276BD"/>
    <w:rsid w:val="007868E3"/>
    <w:rsid w:val="007C5067"/>
    <w:rsid w:val="00842164"/>
    <w:rsid w:val="00855074"/>
    <w:rsid w:val="00894AFB"/>
    <w:rsid w:val="00917BD8"/>
    <w:rsid w:val="00935E21"/>
    <w:rsid w:val="00995D60"/>
    <w:rsid w:val="009D5918"/>
    <w:rsid w:val="009E1E90"/>
    <w:rsid w:val="00A06CC9"/>
    <w:rsid w:val="00A85E60"/>
    <w:rsid w:val="00AA1D8D"/>
    <w:rsid w:val="00AA5EB4"/>
    <w:rsid w:val="00AB2F24"/>
    <w:rsid w:val="00AB4B9C"/>
    <w:rsid w:val="00B1276D"/>
    <w:rsid w:val="00B47730"/>
    <w:rsid w:val="00B75B9B"/>
    <w:rsid w:val="00CB0664"/>
    <w:rsid w:val="00D621D8"/>
    <w:rsid w:val="00DE0A19"/>
    <w:rsid w:val="00E30063"/>
    <w:rsid w:val="00E43D82"/>
    <w:rsid w:val="00E81502"/>
    <w:rsid w:val="00F0061A"/>
    <w:rsid w:val="00F37864"/>
    <w:rsid w:val="00F974D8"/>
    <w:rsid w:val="00FB5118"/>
    <w:rsid w:val="00FC693F"/>
    <w:rsid w:val="00FF0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E31C3"/>
  <w14:defaultImageDpi w14:val="300"/>
  <w15:docId w15:val="{2D498148-CC34-1D49-8252-7D2D3488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974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276D"/>
    <w:rPr>
      <w:color w:val="0000FF" w:themeColor="hyperlink"/>
      <w:u w:val="single"/>
    </w:rPr>
  </w:style>
  <w:style w:type="character" w:styleId="UnresolvedMention">
    <w:name w:val="Unresolved Mention"/>
    <w:basedOn w:val="DefaultParagraphFont"/>
    <w:uiPriority w:val="99"/>
    <w:semiHidden/>
    <w:unhideWhenUsed/>
    <w:rsid w:val="00B1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0312">
      <w:bodyDiv w:val="1"/>
      <w:marLeft w:val="0"/>
      <w:marRight w:val="0"/>
      <w:marTop w:val="0"/>
      <w:marBottom w:val="0"/>
      <w:divBdr>
        <w:top w:val="none" w:sz="0" w:space="0" w:color="auto"/>
        <w:left w:val="none" w:sz="0" w:space="0" w:color="auto"/>
        <w:bottom w:val="none" w:sz="0" w:space="0" w:color="auto"/>
        <w:right w:val="none" w:sz="0" w:space="0" w:color="auto"/>
      </w:divBdr>
    </w:div>
    <w:div w:id="211887895">
      <w:bodyDiv w:val="1"/>
      <w:marLeft w:val="0"/>
      <w:marRight w:val="0"/>
      <w:marTop w:val="0"/>
      <w:marBottom w:val="0"/>
      <w:divBdr>
        <w:top w:val="none" w:sz="0" w:space="0" w:color="auto"/>
        <w:left w:val="none" w:sz="0" w:space="0" w:color="auto"/>
        <w:bottom w:val="none" w:sz="0" w:space="0" w:color="auto"/>
        <w:right w:val="none" w:sz="0" w:space="0" w:color="auto"/>
      </w:divBdr>
    </w:div>
    <w:div w:id="890841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076B-4FCD-F045-A304-43BABE68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Shaundra Britton</cp:lastModifiedBy>
  <cp:revision>2</cp:revision>
  <dcterms:created xsi:type="dcterms:W3CDTF">2025-06-14T02:45:00Z</dcterms:created>
  <dcterms:modified xsi:type="dcterms:W3CDTF">2025-06-14T02:45:00Z</dcterms:modified>
  <cp:category/>
</cp:coreProperties>
</file>